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Ind w:w="4" w:type="dxa"/>
      </w:tblPr>
      <w:tblGrid>
        <w:gridCol w:w="10120" w:type="dxa"/>
      </w:tblGrid>
      <w:tr>
        <w:trPr>
          <w:trHeight w:hRule="exact" w:val="1032"/>
        </w:trPr>
        <w:tc>
          <w:tcPr>
            <w:tcW w:type="dxa" w:w="10120"/>
            <w:tcBorders/>
            <w:tcMar>
              <w:left w:w="0" w:type="dxa"/>
              <w:right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0" w:type="dxa"/>
            </w:tblPr>
            <w:tblGrid>
              <w:gridCol w:w="10092" w:type="dxa"/>
            </w:tblGrid>
            <w:tr>
              <w:trPr>
                <w:trHeight w:hRule="exact" w:val="790"/>
              </w:trPr>
              <w:tc>
                <w:tcPr>
                  <w:tcW w:type="dxa" w:w="10092"/>
                  <w:tcBorders>
                    <w:left w:sz="8.0" w:val="single" w:color="1D2552"/>
                    <w:top w:sz="8.0" w:val="single" w:color="1D2552"/>
                    <w:right w:sz="8.0" w:val="single" w:color="1D2552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290" w:type="dxa"/>
                  </w:tblPr>
                  <w:tblGrid>
                    <w:gridCol w:w="360" w:type="dxa"/>
                    <w:gridCol w:w="2780" w:type="dxa"/>
                    <w:gridCol w:w="2920" w:type="dxa"/>
                    <w:gridCol w:w="3600" w:type="dxa"/>
                  </w:tblGrid>
                  <w:tr>
                    <w:trPr>
                      <w:trHeight w:hRule="exact" w:val="220"/>
                    </w:trPr>
                    <w:tc>
                      <w:tcPr>
                        <w:tcW w:type="dxa" w:w="3140"/>
                        <w:gridSpan w:val="2"/>
                        <w:vMerge w:val="restart"/>
                        <w:tcBorders/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36" w:lineRule="exact" w:before="188" w:after="0"/>
                          <w:ind w:left="300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0"/>
                          </w:rPr>
                          <w:t>Para falar com a TIM</w:t>
                        </w:r>
                      </w:p>
                    </w:tc>
                    <w:tc>
                      <w:tcPr>
                        <w:tcW w:type="dxa" w:w="2920"/>
                        <w:vMerge w:val="restart"/>
                        <w:tcBorders/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40" w:lineRule="auto" w:before="356" w:after="0"/>
                          <w:ind w:left="0" w:right="922" w:firstLine="0"/>
                          <w:jc w:val="right"/>
                        </w:pPr>
                        <w:r>
                          <w:drawing>
                            <wp:inline xmlns:a="http://schemas.openxmlformats.org/drawingml/2006/main" xmlns:pic="http://schemas.openxmlformats.org/drawingml/2006/picture">
                              <wp:extent cx="784859" cy="205740"/>
                              <wp:docPr id="1" name="Picture 1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.pn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4859" cy="20574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36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0" w:after="0"/>
                          <w:ind w:left="0" w:right="11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4"/>
                          </w:rPr>
                          <w:t>Página 1 de 4</w:t>
                        </w:r>
                      </w:p>
                    </w:tc>
                  </w:tr>
                  <w:tr>
                    <w:trPr>
                      <w:trHeight w:hRule="exact" w:val="120"/>
                    </w:trPr>
                    <w:tc>
                      <w:tcPr>
                        <w:tcW w:type="dxa" w:w="5046"/>
                        <w:gridSpan w:val="2"/>
                        <w:vMerge/>
                        <w:tcBorders/>
                      </w:tcPr>
                      <w:p/>
                    </w:tc>
                    <w:tc>
                      <w:tcPr>
                        <w:tcW w:type="dxa" w:w="2523"/>
                        <w:vMerge/>
                        <w:tcBorders/>
                      </w:tcPr>
                      <w:p/>
                    </w:tc>
                    <w:tc>
                      <w:tcPr>
                        <w:tcW w:type="dxa" w:w="36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36" w:lineRule="exact" w:before="0" w:after="0"/>
                          <w:ind w:left="0" w:right="227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0"/>
                          </w:rPr>
                          <w:t>TIM S.A.</w:t>
                        </w:r>
                      </w:p>
                    </w:tc>
                  </w:tr>
                  <w:tr>
                    <w:trPr>
                      <w:trHeight w:hRule="exact" w:val="133"/>
                    </w:trPr>
                    <w:tc>
                      <w:tcPr>
                        <w:tcW w:type="dxa" w:w="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40" w:lineRule="auto" w:before="28" w:after="0"/>
                          <w:ind w:left="0" w:right="4" w:firstLine="0"/>
                          <w:jc w:val="right"/>
                        </w:pPr>
                        <w:r>
                          <w:drawing>
                            <wp:inline xmlns:a="http://schemas.openxmlformats.org/drawingml/2006/main" xmlns:pic="http://schemas.openxmlformats.org/drawingml/2006/picture">
                              <wp:extent cx="35559" cy="53340"/>
                              <wp:docPr id="2" name="Picture 2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.pn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559" cy="5334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2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44" w:lineRule="exact" w:before="0" w:after="0"/>
                          <w:ind w:left="122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0"/>
                          </w:rPr>
                          <w:t xml:space="preserve">Acesse </w:t>
                        </w: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FFFFFF"/>
                            <w:sz w:val="10"/>
                          </w:rPr>
                          <w:t>APP Meu TIM</w:t>
                        </w: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0"/>
                          </w:rPr>
                          <w:t xml:space="preserve"> ou o site </w:t>
                        </w: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FFFFFF"/>
                            <w:sz w:val="10"/>
                          </w:rPr>
                          <w:t>tim.com.br</w:t>
                        </w:r>
                      </w:p>
                    </w:tc>
                    <w:tc>
                      <w:tcPr>
                        <w:tcW w:type="dxa" w:w="2523"/>
                        <w:vMerge/>
                        <w:tcBorders/>
                      </w:tcPr>
                      <w:p/>
                    </w:tc>
                    <w:tc>
                      <w:tcPr>
                        <w:tcW w:type="dxa" w:w="36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34" w:lineRule="exact" w:before="0" w:after="0"/>
                          <w:ind w:left="0" w:right="167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0"/>
                          </w:rPr>
                          <w:t>Rua Aquiles Lobo,478</w:t>
                        </w:r>
                      </w:p>
                    </w:tc>
                  </w:tr>
                  <w:tr>
                    <w:trPr>
                      <w:trHeight w:hRule="exact" w:val="127"/>
                    </w:trPr>
                    <w:tc>
                      <w:tcPr>
                        <w:tcW w:type="dxa" w:w="360"/>
                        <w:vMerge w:val="restart"/>
                        <w:tcBorders/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40" w:lineRule="auto" w:before="82" w:after="0"/>
                          <w:ind w:left="0" w:right="0" w:firstLine="0"/>
                          <w:jc w:val="right"/>
                        </w:pPr>
                        <w:r>
                          <w:drawing>
                            <wp:inline xmlns:a="http://schemas.openxmlformats.org/drawingml/2006/main" xmlns:pic="http://schemas.openxmlformats.org/drawingml/2006/picture">
                              <wp:extent cx="46990" cy="45719"/>
                              <wp:docPr id="3" name="Picture 3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.pn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990" cy="45719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2780"/>
                        <w:vMerge w:val="restart"/>
                        <w:tcBorders/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34" w:lineRule="exact" w:before="48" w:after="0"/>
                          <w:ind w:left="122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0"/>
                          </w:rPr>
                          <w:t>Converse no WhatsAPP (41) 4141-4141</w:t>
                        </w:r>
                      </w:p>
                    </w:tc>
                    <w:tc>
                      <w:tcPr>
                        <w:tcW w:type="dxa" w:w="2523"/>
                        <w:vMerge/>
                        <w:tcBorders/>
                      </w:tcPr>
                      <w:p/>
                    </w:tc>
                    <w:tc>
                      <w:tcPr>
                        <w:tcW w:type="dxa" w:w="36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36" w:lineRule="exact" w:before="0" w:after="0"/>
                          <w:ind w:left="0" w:right="128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0"/>
                          </w:rPr>
                          <w:t>Floresta - Belo Horizonte - MG</w:t>
                        </w:r>
                      </w:p>
                    </w:tc>
                  </w:tr>
                  <w:tr>
                    <w:trPr>
                      <w:trHeight w:hRule="exact" w:val="68"/>
                    </w:trPr>
                    <w:tc>
                      <w:tcPr>
                        <w:tcW w:type="dxa" w:w="2523"/>
                        <w:vMerge/>
                        <w:tcBorders/>
                      </w:tcPr>
                      <w:p/>
                    </w:tc>
                    <w:tc>
                      <w:tcPr>
                        <w:tcW w:type="dxa" w:w="2523"/>
                        <w:vMerge/>
                        <w:tcBorders/>
                      </w:tcPr>
                      <w:p/>
                    </w:tc>
                    <w:tc>
                      <w:tcPr>
                        <w:tcW w:type="dxa" w:w="2523"/>
                        <w:vMerge/>
                        <w:tcBorders/>
                      </w:tcPr>
                      <w:p/>
                    </w:tc>
                    <w:tc>
                      <w:tcPr>
                        <w:tcW w:type="dxa" w:w="3600"/>
                        <w:vMerge w:val="restart"/>
                        <w:tcBorders/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34" w:lineRule="exact" w:before="4" w:after="0"/>
                          <w:ind w:left="0" w:right="42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FFFFFF"/>
                            <w:sz w:val="10"/>
                          </w:rPr>
                          <w:t>CNPJ: 02.421.421/0020-84 - I.E.: 062055220.00-33</w:t>
                        </w:r>
                      </w:p>
                    </w:tc>
                  </w:tr>
                  <w:tr>
                    <w:trPr>
                      <w:trHeight w:hRule="exact" w:val="66"/>
                    </w:trPr>
                    <w:tc>
                      <w:tcPr>
                        <w:tcW w:type="dxa" w:w="3140"/>
                        <w:gridSpan w:val="2"/>
                        <w:tcBorders/>
                        <w:tcMar>
                          <w:left w:w="0" w:type="dxa"/>
                          <w:right w:w="0" w:type="dxa"/>
                        </w:tcMar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40" w:lineRule="auto" w:before="12" w:after="0"/>
                          <w:ind w:left="300" w:right="0" w:firstLine="0"/>
                          <w:jc w:val="left"/>
                        </w:pPr>
                        <w:r>
                          <w:drawing>
                            <wp:inline xmlns:a="http://schemas.openxmlformats.org/drawingml/2006/main" xmlns:pic="http://schemas.openxmlformats.org/drawingml/2006/picture">
                              <wp:extent cx="46990" cy="46990"/>
                              <wp:docPr id="4" name="Picture 4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image.pn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990" cy="4699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2523"/>
                        <w:vMerge/>
                        <w:tcBorders/>
                      </w:tcPr>
                      <w:p/>
                    </w:tc>
                    <w:tc>
                      <w:tcPr>
                        <w:tcW w:type="dxa" w:w="2523"/>
                        <w:vMerge/>
                        <w:tcBorders/>
                      </w:tcPr>
                      <w:p/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</w:tr>
          </w:tbl>
          <w:p>
            <w:pPr>
              <w:autoSpaceDN w:val="0"/>
              <w:autoSpaceDE w:val="0"/>
              <w:widowControl/>
              <w:spacing w:line="136" w:lineRule="exact" w:before="0" w:after="0"/>
              <w:ind w:left="802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FFFFFF"/>
                <w:sz w:val="10"/>
              </w:rPr>
              <w:t>Deficiente auditivo e de fala, acesse a CIC</w:t>
            </w:r>
          </w:p>
          <w:p>
            <w:pPr>
              <w:autoSpaceDN w:val="0"/>
              <w:tabs>
                <w:tab w:pos="7340" w:val="left"/>
              </w:tabs>
              <w:autoSpaceDE w:val="0"/>
              <w:widowControl/>
              <w:spacing w:line="144" w:lineRule="exact" w:before="0" w:after="0"/>
              <w:ind w:left="802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FFFFFF"/>
                <w:sz w:val="10"/>
              </w:rPr>
              <w:t xml:space="preserve">no site </w:t>
            </w:r>
            <w:r>
              <w:rPr>
                <w:spacing w:val="-10"/>
                <w:rFonts w:ascii="TIMSans" w:hAnsi="TIMSans" w:eastAsia="TIMSans"/>
                <w:b/>
                <w:color w:val="FFFFFF"/>
                <w:sz w:val="10"/>
              </w:rPr>
              <w:t xml:space="preserve">tim.com.br/acessibilidade </w:t>
            </w:r>
            <w:r>
              <w:tab/>
            </w:r>
            <w:r>
              <w:rPr>
                <w:spacing w:val="-10"/>
                <w:rFonts w:ascii="TIMSans" w:hAnsi="TIMSans" w:eastAsia="TIMSans"/>
                <w:color w:val="FFFFFF"/>
                <w:sz w:val="10"/>
              </w:rPr>
              <w:t>CNPJ da Matriz: 02.421.421/0001-11</w:t>
            </w:r>
          </w:p>
        </w:tc>
      </w:tr>
    </w:tbl>
    <w:p>
      <w:pPr>
        <w:autoSpaceDN w:val="0"/>
        <w:autoSpaceDE w:val="0"/>
        <w:widowControl/>
        <w:spacing w:line="16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576580</wp:posOffset>
            </wp:positionH>
            <wp:positionV relativeFrom="page">
              <wp:posOffset>825500</wp:posOffset>
            </wp:positionV>
            <wp:extent cx="6407150" cy="946482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94648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0</wp:posOffset>
            </wp:positionV>
            <wp:extent cx="6408420" cy="9885464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885464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2" w:type="dxa"/>
      </w:tblPr>
      <w:tblGrid>
        <w:gridCol w:w="2324" w:type="dxa"/>
        <w:gridCol w:w="628" w:type="dxa"/>
        <w:gridCol w:w="200" w:type="dxa"/>
        <w:gridCol w:w="3026" w:type="dxa"/>
        <w:gridCol w:w="3914" w:type="dxa"/>
      </w:tblGrid>
      <w:tr>
        <w:trPr>
          <w:trHeight w:hRule="exact" w:val="338"/>
        </w:trPr>
        <w:tc>
          <w:tcPr>
            <w:tcW w:type="dxa" w:w="10092"/>
            <w:gridSpan w:val="5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2572"/>
        </w:trPr>
        <w:tc>
          <w:tcPr>
            <w:tcW w:type="dxa" w:w="6178"/>
            <w:gridSpan w:val="4"/>
            <w:tcBorders>
              <w:left w:sz="8.0" w:val="single" w:color="A9A9A9"/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26" w:after="0"/>
              <w:ind w:left="840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221F1F"/>
                <w:sz w:val="16"/>
              </w:rPr>
              <w:t>RONAN SOUZA DE ANDRADE</w:t>
            </w:r>
          </w:p>
          <w:p>
            <w:pPr>
              <w:autoSpaceDN w:val="0"/>
              <w:autoSpaceDE w:val="0"/>
              <w:widowControl/>
              <w:spacing w:line="200" w:lineRule="exact" w:before="0" w:after="0"/>
              <w:ind w:left="840" w:right="2592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6"/>
              </w:rPr>
              <w:t xml:space="preserve">R CASTELO BRANCO, 321, CS A </w:t>
            </w:r>
            <w:r>
              <w:br/>
            </w:r>
            <w:r>
              <w:rPr>
                <w:spacing w:val="-10"/>
                <w:rFonts w:ascii="TIMSans" w:hAnsi="TIMSans" w:eastAsia="TIMSans"/>
                <w:color w:val="221F1F"/>
                <w:sz w:val="16"/>
              </w:rPr>
              <w:t xml:space="preserve">SANTA TEREZINHA </w:t>
            </w:r>
            <w:r>
              <w:br/>
            </w:r>
            <w:r>
              <w:rPr>
                <w:spacing w:val="-10"/>
                <w:rFonts w:ascii="TIMSans" w:hAnsi="TIMSans" w:eastAsia="TIMSans"/>
                <w:color w:val="221F1F"/>
                <w:sz w:val="16"/>
              </w:rPr>
              <w:t>31365-234 - BELO HORIZONTE - MG</w:t>
            </w:r>
          </w:p>
        </w:tc>
        <w:tc>
          <w:tcPr>
            <w:tcW w:type="dxa" w:w="3914"/>
            <w:vMerge w:val="restart"/>
            <w:tcBorders>
              <w:left w:sz="9.071999549865723" w:val="single" w:color="FF0000"/>
              <w:bottom w:sz="8.0" w:val="single" w:color="A9A9A9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718"/>
        </w:trPr>
        <w:tc>
          <w:tcPr>
            <w:tcW w:type="dxa" w:w="2324"/>
            <w:vMerge w:val="restart"/>
            <w:tcBorders>
              <w:left w:sz="8.0" w:val="single" w:color="A9A9A9"/>
              <w:right w:sz="8.0" w:val="single" w:color="A9A9A9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940" w:after="0"/>
              <w:ind w:left="284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215899" cy="2159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99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28"/>
            <w:gridSpan w:val="2"/>
            <w:vMerge w:val="restart"/>
            <w:tcBorders>
              <w:left w:sz="8.0" w:val="single" w:color="A9A9A9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940" w:after="0"/>
              <w:ind w:left="0" w:right="52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215900" cy="2159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026"/>
            <w:vMerge w:val="restart"/>
            <w:tcBorders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974" w:after="0"/>
              <w:ind w:left="90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FF0000"/>
                <w:sz w:val="20"/>
              </w:rPr>
              <w:t>Atenção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bottom w:sz="8.0" w:val="single" w:color="A9A9A9"/>
            </w:tcBorders>
          </w:tcPr>
          <w:p/>
        </w:tc>
      </w:tr>
      <w:tr>
        <w:trPr>
          <w:trHeight w:hRule="exact" w:val="642"/>
        </w:trPr>
        <w:tc>
          <w:tcPr>
            <w:tcW w:type="dxa" w:w="2032"/>
            <w:vMerge/>
            <w:tcBorders>
              <w:left w:sz="8.0" w:val="single" w:color="A9A9A9"/>
              <w:right w:sz="8.0" w:val="single" w:color="A9A9A9"/>
            </w:tcBorders>
          </w:tcPr>
          <w:p/>
        </w:tc>
        <w:tc>
          <w:tcPr>
            <w:tcW w:type="dxa" w:w="4064"/>
            <w:gridSpan w:val="2"/>
            <w:vMerge/>
            <w:tcBorders>
              <w:left w:sz="8.0" w:val="single" w:color="A9A9A9"/>
            </w:tcBorders>
          </w:tcPr>
          <w:p/>
        </w:tc>
        <w:tc>
          <w:tcPr>
            <w:tcW w:type="dxa" w:w="2032"/>
            <w:vMerge/>
            <w:tcBorders>
              <w:right w:sz="9.071999549865723" w:val="single" w:color="FF0000"/>
            </w:tcBorders>
          </w:tcPr>
          <w:p/>
        </w:tc>
        <w:tc>
          <w:tcPr>
            <w:tcW w:type="dxa" w:w="3914"/>
            <w:vMerge w:val="restart"/>
            <w:tcBorders>
              <w:left w:sz="9.071999549865723" w:val="single" w:color="FF0000"/>
              <w:top w:sz="8.0" w:val="single" w:color="A9A9A9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298"/>
        </w:trPr>
        <w:tc>
          <w:tcPr>
            <w:tcW w:type="dxa" w:w="2324"/>
            <w:vMerge w:val="restart"/>
            <w:tcBorders>
              <w:left w:sz="8.0" w:val="single" w:color="A9A9A9"/>
              <w:right w:sz="8.0" w:val="single" w:color="A9A9A9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162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1D2552"/>
                <w:sz w:val="20"/>
              </w:rPr>
              <w:t xml:space="preserve">Olá, RONAN! </w:t>
            </w:r>
          </w:p>
          <w:p>
            <w:pPr>
              <w:autoSpaceDN w:val="0"/>
              <w:autoSpaceDE w:val="0"/>
              <w:widowControl/>
              <w:spacing w:line="256" w:lineRule="exact" w:before="0" w:after="0"/>
              <w:ind w:left="162" w:right="144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1D2552"/>
                <w:sz w:val="20"/>
              </w:rPr>
              <w:t xml:space="preserve">Conheça a Fatura </w:t>
            </w:r>
            <w:r>
              <w:rPr>
                <w:spacing w:val="-10"/>
                <w:rFonts w:ascii="TIMSans" w:hAnsi="TIMSans" w:eastAsia="TIMSans"/>
                <w:b/>
                <w:color w:val="1D2552"/>
                <w:sz w:val="20"/>
              </w:rPr>
              <w:t>Fácil TIM.</w:t>
            </w:r>
          </w:p>
        </w:tc>
        <w:tc>
          <w:tcPr>
            <w:tcW w:type="dxa" w:w="628"/>
            <w:vMerge w:val="restart"/>
            <w:tcBorders>
              <w:left w:sz="8.0" w:val="single" w:color="A9A9A9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30" w:after="0"/>
              <w:ind w:left="0" w:right="76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07950" cy="10795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26"/>
            <w:gridSpan w:val="2"/>
            <w:tcBorders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11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000000"/>
                <w:sz w:val="14"/>
              </w:rPr>
              <w:t xml:space="preserve">O valor final de sua fatura foi reduzido para 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top w:sz="8.0" w:val="single" w:color="A9A9A9"/>
            </w:tcBorders>
          </w:tcPr>
          <w:p/>
        </w:tc>
      </w:tr>
      <w:tr>
        <w:trPr>
          <w:trHeight w:hRule="exact" w:val="162"/>
        </w:trPr>
        <w:tc>
          <w:tcPr>
            <w:tcW w:type="dxa" w:w="2032"/>
            <w:vMerge/>
            <w:tcBorders>
              <w:left w:sz="8.0" w:val="single" w:color="A9A9A9"/>
              <w:right w:sz="8.0" w:val="single" w:color="A9A9A9"/>
            </w:tcBorders>
          </w:tcPr>
          <w:p/>
        </w:tc>
        <w:tc>
          <w:tcPr>
            <w:tcW w:type="dxa" w:w="2032"/>
            <w:vMerge/>
            <w:tcBorders>
              <w:left w:sz="8.0" w:val="single" w:color="A9A9A9"/>
            </w:tcBorders>
          </w:tcPr>
          <w:p/>
        </w:tc>
        <w:tc>
          <w:tcPr>
            <w:tcW w:type="dxa" w:w="3226"/>
            <w:gridSpan w:val="2"/>
            <w:tcBorders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0" w:after="0"/>
              <w:ind w:left="94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000000"/>
                <w:sz w:val="14"/>
              </w:rPr>
              <w:t xml:space="preserve">refletir a redução da alíquota de ICMS 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top w:sz="8.0" w:val="single" w:color="A9A9A9"/>
            </w:tcBorders>
          </w:tcPr>
          <w:p/>
        </w:tc>
      </w:tr>
      <w:tr>
        <w:trPr>
          <w:trHeight w:hRule="exact" w:val="180"/>
        </w:trPr>
        <w:tc>
          <w:tcPr>
            <w:tcW w:type="dxa" w:w="2032"/>
            <w:vMerge/>
            <w:tcBorders>
              <w:left w:sz="8.0" w:val="single" w:color="A9A9A9"/>
              <w:right w:sz="8.0" w:val="single" w:color="A9A9A9"/>
            </w:tcBorders>
          </w:tcPr>
          <w:p/>
        </w:tc>
        <w:tc>
          <w:tcPr>
            <w:tcW w:type="dxa" w:w="2032"/>
            <w:vMerge/>
            <w:tcBorders>
              <w:left w:sz="8.0" w:val="single" w:color="A9A9A9"/>
            </w:tcBorders>
          </w:tcPr>
          <w:p/>
        </w:tc>
        <w:tc>
          <w:tcPr>
            <w:tcW w:type="dxa" w:w="3226"/>
            <w:gridSpan w:val="2"/>
            <w:tcBorders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000000"/>
                <w:sz w:val="14"/>
              </w:rPr>
              <w:t xml:space="preserve">decorrente da Lei Complementar n.º 194/2022. 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top w:sz="8.0" w:val="single" w:color="A9A9A9"/>
            </w:tcBorders>
          </w:tcPr>
          <w:p/>
        </w:tc>
      </w:tr>
      <w:tr>
        <w:trPr>
          <w:trHeight w:hRule="exact" w:val="176"/>
        </w:trPr>
        <w:tc>
          <w:tcPr>
            <w:tcW w:type="dxa" w:w="2032"/>
            <w:vMerge/>
            <w:tcBorders>
              <w:left w:sz="8.0" w:val="single" w:color="A9A9A9"/>
              <w:right w:sz="8.0" w:val="single" w:color="A9A9A9"/>
            </w:tcBorders>
          </w:tcPr>
          <w:p/>
        </w:tc>
        <w:tc>
          <w:tcPr>
            <w:tcW w:type="dxa" w:w="2032"/>
            <w:vMerge/>
            <w:tcBorders>
              <w:left w:sz="8.0" w:val="single" w:color="A9A9A9"/>
            </w:tcBorders>
          </w:tcPr>
          <w:p/>
        </w:tc>
        <w:tc>
          <w:tcPr>
            <w:tcW w:type="dxa" w:w="3226"/>
            <w:gridSpan w:val="2"/>
            <w:tcBorders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000000"/>
                <w:sz w:val="14"/>
              </w:rPr>
              <w:t xml:space="preserve">Tal redução pode ser observada no desconto 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top w:sz="8.0" w:val="single" w:color="A9A9A9"/>
            </w:tcBorders>
          </w:tcPr>
          <w:p/>
        </w:tc>
      </w:tr>
      <w:tr>
        <w:trPr>
          <w:trHeight w:hRule="exact" w:val="164"/>
        </w:trPr>
        <w:tc>
          <w:tcPr>
            <w:tcW w:type="dxa" w:w="2032"/>
            <w:vMerge/>
            <w:tcBorders>
              <w:left w:sz="8.0" w:val="single" w:color="A9A9A9"/>
              <w:right w:sz="8.0" w:val="single" w:color="A9A9A9"/>
            </w:tcBorders>
          </w:tcPr>
          <w:p/>
        </w:tc>
        <w:tc>
          <w:tcPr>
            <w:tcW w:type="dxa" w:w="2032"/>
            <w:vMerge/>
            <w:tcBorders>
              <w:left w:sz="8.0" w:val="single" w:color="A9A9A9"/>
            </w:tcBorders>
          </w:tcPr>
          <w:p/>
        </w:tc>
        <w:tc>
          <w:tcPr>
            <w:tcW w:type="dxa" w:w="3226"/>
            <w:gridSpan w:val="2"/>
            <w:tcBorders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000000"/>
                <w:sz w:val="14"/>
              </w:rPr>
              <w:t xml:space="preserve">identificado como 'Desc Esp' e no valor final de 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top w:sz="8.0" w:val="single" w:color="A9A9A9"/>
            </w:tcBorders>
          </w:tcPr>
          <w:p/>
        </w:tc>
      </w:tr>
      <w:tr>
        <w:trPr>
          <w:trHeight w:hRule="exact" w:val="260"/>
        </w:trPr>
        <w:tc>
          <w:tcPr>
            <w:tcW w:type="dxa" w:w="2324"/>
            <w:tcBorders>
              <w:left w:sz="8.0" w:val="single" w:color="A9A9A9"/>
              <w:right w:sz="8.0" w:val="single" w:color="A9A9A9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2" w:lineRule="exact" w:before="18" w:after="0"/>
              <w:ind w:left="162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000000"/>
                <w:sz w:val="18"/>
              </w:rPr>
              <w:t xml:space="preserve">Agora ficou mais fácil </w:t>
            </w:r>
          </w:p>
        </w:tc>
        <w:tc>
          <w:tcPr>
            <w:tcW w:type="dxa" w:w="3854"/>
            <w:gridSpan w:val="3"/>
            <w:tcBorders>
              <w:left w:sz="8.0" w:val="single" w:color="A9A9A9"/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712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000000"/>
                <w:sz w:val="14"/>
              </w:rPr>
              <w:t>sua fatura.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top w:sz="8.0" w:val="single" w:color="A9A9A9"/>
            </w:tcBorders>
          </w:tcPr>
          <w:p/>
        </w:tc>
      </w:tr>
      <w:tr>
        <w:trPr>
          <w:trHeight w:hRule="exact" w:val="1120"/>
        </w:trPr>
        <w:tc>
          <w:tcPr>
            <w:tcW w:type="dxa" w:w="6178"/>
            <w:gridSpan w:val="4"/>
            <w:tcBorders>
              <w:left w:sz="8.0" w:val="single" w:color="A9A9A9"/>
              <w:right w:sz="9.071999549865723" w:val="single" w:color="FF0000"/>
              <w:bottom w:sz="3.4000000953674316" w:val="single" w:color="D2D2D2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4" w:lineRule="exact" w:before="10" w:after="0"/>
              <w:ind w:left="162" w:right="3888" w:firstLine="0"/>
              <w:jc w:val="left"/>
            </w:pPr>
            <w:r>
              <w:rPr>
                <w:spacing w:val="-10"/>
                <w:rFonts w:ascii="TIMSans" w:hAnsi="TIMSans" w:eastAsia="TIMSans"/>
                <w:color w:val="000000"/>
                <w:sz w:val="18"/>
              </w:rPr>
              <w:t xml:space="preserve">revisar e pagar a sua </w:t>
            </w:r>
            <w:r>
              <w:br/>
            </w:r>
            <w:r>
              <w:rPr>
                <w:spacing w:val="-10"/>
                <w:rFonts w:ascii="TIMSans" w:hAnsi="TIMSans" w:eastAsia="TIMSans"/>
                <w:color w:val="000000"/>
                <w:sz w:val="18"/>
              </w:rPr>
              <w:t xml:space="preserve">fatura. Acompanhe </w:t>
            </w:r>
            <w:r>
              <w:br/>
            </w:r>
            <w:r>
              <w:rPr>
                <w:spacing w:val="-10"/>
                <w:rFonts w:ascii="TIMSans" w:hAnsi="TIMSans" w:eastAsia="TIMSans"/>
                <w:color w:val="000000"/>
                <w:sz w:val="18"/>
              </w:rPr>
              <w:t xml:space="preserve">seu consumo, veja seu </w:t>
            </w:r>
            <w:r>
              <w:br/>
            </w:r>
            <w:r>
              <w:rPr>
                <w:spacing w:val="-10"/>
                <w:rFonts w:ascii="TIMSans" w:hAnsi="TIMSans" w:eastAsia="TIMSans"/>
                <w:color w:val="000000"/>
                <w:sz w:val="18"/>
              </w:rPr>
              <w:t xml:space="preserve">detalhamento da fatura </w:t>
            </w:r>
            <w:r>
              <w:br/>
            </w:r>
            <w:r>
              <w:rPr>
                <w:spacing w:val="-10"/>
                <w:rFonts w:ascii="TIMSans" w:hAnsi="TIMSans" w:eastAsia="TIMSans"/>
                <w:color w:val="000000"/>
                <w:sz w:val="18"/>
              </w:rPr>
              <w:t xml:space="preserve">e muito mais através do 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top w:sz="8.0" w:val="single" w:color="A9A9A9"/>
            </w:tcBorders>
          </w:tcPr>
          <w:p/>
        </w:tc>
      </w:tr>
      <w:tr>
        <w:trPr>
          <w:trHeight w:hRule="exact" w:val="458"/>
        </w:trPr>
        <w:tc>
          <w:tcPr>
            <w:tcW w:type="dxa" w:w="6178"/>
            <w:gridSpan w:val="4"/>
            <w:tcBorders>
              <w:left w:sz="8.0" w:val="single" w:color="A9A9A9"/>
              <w:top w:sz="3.4000000953674316" w:val="single" w:color="D2D2D2"/>
              <w:right w:sz="9.071999549865723" w:val="single" w:color="FF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2" w:lineRule="exact" w:before="0" w:after="0"/>
              <w:ind w:left="162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000000"/>
                <w:sz w:val="18"/>
              </w:rPr>
              <w:t>App Meu TIM.</w:t>
            </w:r>
          </w:p>
        </w:tc>
        <w:tc>
          <w:tcPr>
            <w:tcW w:type="dxa" w:w="2032"/>
            <w:vMerge/>
            <w:tcBorders>
              <w:left w:sz="9.071999549865723" w:val="single" w:color="FF0000"/>
              <w:top w:sz="8.0" w:val="single" w:color="A9A9A9"/>
            </w:tcBorders>
          </w:tcPr>
          <w:p/>
        </w:tc>
      </w:tr>
      <w:tr>
        <w:trPr>
          <w:trHeight w:hRule="exact" w:val="282"/>
        </w:trPr>
        <w:tc>
          <w:tcPr>
            <w:tcW w:type="dxa" w:w="10092"/>
            <w:gridSpan w:val="5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4" w:type="dxa"/>
      </w:tblPr>
      <w:tblGrid>
        <w:gridCol w:w="560" w:type="dxa"/>
        <w:gridCol w:w="5224" w:type="dxa"/>
      </w:tblGrid>
      <w:tr>
        <w:trPr>
          <w:trHeight w:hRule="exact" w:val="848"/>
        </w:trPr>
        <w:tc>
          <w:tcPr>
            <w:tcW w:type="dxa" w:w="560"/>
            <w:tcBorders>
              <w:top w:sz="9.071999549865723" w:val="single" w:color="FF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436" w:after="0"/>
              <w:ind w:left="0" w:right="38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215899" cy="2159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99" cy="215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224"/>
            <w:tcBorders>
              <w:top w:sz="9.071999549865723" w:val="single" w:color="FF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460" w:after="0"/>
              <w:ind w:left="48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0000FF"/>
                <w:sz w:val="20"/>
              </w:rPr>
              <w:t>Fique por dentro</w:t>
            </w:r>
          </w:p>
        </w:tc>
      </w:tr>
    </w:tbl>
    <w:p>
      <w:pPr>
        <w:autoSpaceDN w:val="0"/>
        <w:autoSpaceDE w:val="0"/>
        <w:widowControl/>
        <w:spacing w:line="240" w:lineRule="auto" w:before="3898" w:after="84"/>
        <w:ind w:left="0" w:right="20" w:firstLine="0"/>
        <w:jc w:val="right"/>
      </w:pPr>
      <w:r>
        <w:drawing>
          <wp:inline xmlns:a="http://schemas.openxmlformats.org/drawingml/2006/main" xmlns:pic="http://schemas.openxmlformats.org/drawingml/2006/picture">
            <wp:extent cx="144779" cy="144779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44779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2" w:type="dxa"/>
      </w:tblPr>
      <w:tblGrid>
        <w:gridCol w:w="1412" w:type="dxa"/>
        <w:gridCol w:w="2660" w:type="dxa"/>
        <w:gridCol w:w="5990" w:type="dxa"/>
      </w:tblGrid>
      <w:tr>
        <w:trPr>
          <w:trHeight w:hRule="exact" w:val="230"/>
        </w:trPr>
        <w:tc>
          <w:tcPr>
            <w:tcW w:type="dxa" w:w="1412"/>
            <w:vMerge w:val="restart"/>
            <w:tcBorders>
              <w:bottom w:sz="2.2720000743865967" w:val="single" w:color="C0C0C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9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97560" cy="21209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212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6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92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00008A"/>
                <w:sz w:val="14"/>
              </w:rPr>
              <w:t>Identificação do Débito Automático:</w:t>
            </w:r>
          </w:p>
        </w:tc>
        <w:tc>
          <w:tcPr>
            <w:tcW w:type="dxa" w:w="599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4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00008A"/>
                <w:sz w:val="14"/>
              </w:rPr>
              <w:t xml:space="preserve">Mais comodidade para você, cadastre sua conta em débito automático. Acesse o App </w:t>
            </w:r>
          </w:p>
        </w:tc>
      </w:tr>
      <w:tr>
        <w:trPr>
          <w:trHeight w:hRule="exact" w:val="70"/>
        </w:trPr>
        <w:tc>
          <w:tcPr>
            <w:tcW w:type="dxa" w:w="3387"/>
            <w:vMerge/>
            <w:tcBorders>
              <w:bottom w:sz="2.2720000743865967" w:val="single" w:color="C0C0C0"/>
            </w:tcBorders>
          </w:tcPr>
          <w:p/>
        </w:tc>
        <w:tc>
          <w:tcPr>
            <w:tcW w:type="dxa" w:w="3387"/>
            <w:vMerge/>
            <w:tcBorders/>
          </w:tcPr>
          <w:p/>
        </w:tc>
        <w:tc>
          <w:tcPr>
            <w:tcW w:type="dxa" w:w="5990"/>
            <w:vMerge w:val="restart"/>
            <w:tcBorders>
              <w:bottom w:sz="2.2720000743865967" w:val="single" w:color="C0C0C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2" w:after="0"/>
              <w:ind w:left="240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00008A"/>
                <w:sz w:val="14"/>
              </w:rPr>
              <w:t>Meu Tim.</w:t>
            </w:r>
          </w:p>
        </w:tc>
      </w:tr>
      <w:tr>
        <w:trPr>
          <w:trHeight w:hRule="exact" w:val="406"/>
        </w:trPr>
        <w:tc>
          <w:tcPr>
            <w:tcW w:type="dxa" w:w="3387"/>
            <w:vMerge/>
            <w:tcBorders>
              <w:bottom w:sz="2.2720000743865967" w:val="single" w:color="C0C0C0"/>
            </w:tcBorders>
          </w:tcPr>
          <w:p/>
        </w:tc>
        <w:tc>
          <w:tcPr>
            <w:tcW w:type="dxa" w:w="2660"/>
            <w:tcBorders>
              <w:bottom w:sz="2.2720000743865967" w:val="single" w:color="C0C0C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16" w:after="0"/>
              <w:ind w:left="172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00008A"/>
                <w:sz w:val="14"/>
              </w:rPr>
              <w:t>00094108016678040002</w:t>
            </w:r>
          </w:p>
        </w:tc>
        <w:tc>
          <w:tcPr>
            <w:tcW w:type="dxa" w:w="3387"/>
            <w:vMerge/>
            <w:tcBorders>
              <w:bottom w:sz="2.2720000743865967" w:val="single" w:color="C0C0C0"/>
            </w:tcBorders>
          </w:tcPr>
          <w:p/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" w:type="dxa"/>
      </w:tblPr>
      <w:tblGrid>
        <w:gridCol w:w="2264" w:type="dxa"/>
        <w:gridCol w:w="3020" w:type="dxa"/>
        <w:gridCol w:w="1540" w:type="dxa"/>
        <w:gridCol w:w="2020" w:type="dxa"/>
        <w:gridCol w:w="1200" w:type="dxa"/>
      </w:tblGrid>
      <w:tr>
        <w:trPr>
          <w:trHeight w:hRule="exact" w:val="262"/>
        </w:trPr>
        <w:tc>
          <w:tcPr>
            <w:tcW w:type="dxa" w:w="2264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60" w:after="0"/>
              <w:ind w:left="0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A9A9A9"/>
                <w:sz w:val="12"/>
              </w:rPr>
              <w:t>CLIENTE</w:t>
            </w:r>
          </w:p>
        </w:tc>
        <w:tc>
          <w:tcPr>
            <w:tcW w:type="dxa" w:w="3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60" w:after="0"/>
              <w:ind w:left="0" w:right="470" w:firstLine="0"/>
              <w:jc w:val="right"/>
            </w:pPr>
            <w:r>
              <w:rPr>
                <w:spacing w:val="-10"/>
                <w:rFonts w:ascii="TIMSans" w:hAnsi="TIMSans" w:eastAsia="TIMSans"/>
                <w:b/>
                <w:color w:val="A9A9A9"/>
                <w:sz w:val="12"/>
              </w:rPr>
              <w:t xml:space="preserve"> REFERÊNCIA</w:t>
            </w:r>
          </w:p>
        </w:tc>
        <w:tc>
          <w:tcPr>
            <w:tcW w:type="dxa" w:w="1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b/>
                <w:color w:val="A9A9A9"/>
                <w:sz w:val="12"/>
              </w:rPr>
              <w:t>EMISSÃO</w:t>
            </w:r>
          </w:p>
        </w:tc>
        <w:tc>
          <w:tcPr>
            <w:tcW w:type="dxa" w:w="2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60" w:after="0"/>
              <w:ind w:left="0" w:right="708" w:firstLine="0"/>
              <w:jc w:val="right"/>
            </w:pPr>
            <w:r>
              <w:rPr>
                <w:spacing w:val="-10"/>
                <w:rFonts w:ascii="TIMSans" w:hAnsi="TIMSans" w:eastAsia="TIMSans"/>
                <w:b/>
                <w:color w:val="A9A9A9"/>
                <w:sz w:val="12"/>
              </w:rPr>
              <w:t>VENCIMENTO</w:t>
            </w:r>
          </w:p>
        </w:tc>
        <w:tc>
          <w:tcPr>
            <w:tcW w:type="dxa" w:w="1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60" w:after="0"/>
              <w:ind w:left="0" w:right="86" w:firstLine="0"/>
              <w:jc w:val="right"/>
            </w:pPr>
            <w:r>
              <w:rPr>
                <w:spacing w:val="-10"/>
                <w:rFonts w:ascii="TIMSans" w:hAnsi="TIMSans" w:eastAsia="TIMSans"/>
                <w:b/>
                <w:color w:val="A9A9A9"/>
                <w:sz w:val="12"/>
              </w:rPr>
              <w:t>VALOR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2" w:type="dxa"/>
      </w:tblPr>
      <w:tblGrid>
        <w:gridCol w:w="3012" w:type="dxa"/>
        <w:gridCol w:w="2180" w:type="dxa"/>
        <w:gridCol w:w="1620" w:type="dxa"/>
        <w:gridCol w:w="1880" w:type="dxa"/>
        <w:gridCol w:w="1370" w:type="dxa"/>
      </w:tblGrid>
      <w:tr>
        <w:trPr>
          <w:trHeight w:hRule="exact" w:val="272"/>
        </w:trPr>
        <w:tc>
          <w:tcPr>
            <w:tcW w:type="dxa" w:w="3012"/>
            <w:tcBorders>
              <w:bottom w:sz="2.2720000743865967" w:val="single" w:color="C0C0C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26" w:after="0"/>
              <w:ind w:left="0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RONAN SOUZA DE ANDRADE</w:t>
            </w:r>
          </w:p>
        </w:tc>
        <w:tc>
          <w:tcPr>
            <w:tcW w:type="dxa" w:w="2180"/>
            <w:tcBorders>
              <w:bottom w:sz="2.2720000743865967" w:val="single" w:color="C0C0C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26" w:after="0"/>
              <w:ind w:left="0" w:right="432" w:firstLine="0"/>
              <w:jc w:val="righ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MAI/2025</w:t>
            </w:r>
          </w:p>
        </w:tc>
        <w:tc>
          <w:tcPr>
            <w:tcW w:type="dxa" w:w="1620"/>
            <w:tcBorders>
              <w:bottom w:sz="2.2720000743865967" w:val="single" w:color="C0C0C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26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19/05/2025</w:t>
            </w:r>
          </w:p>
        </w:tc>
        <w:tc>
          <w:tcPr>
            <w:tcW w:type="dxa" w:w="1880"/>
            <w:tcBorders>
              <w:bottom w:sz="2.2720000743865967" w:val="single" w:color="C0C0C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26" w:after="0"/>
              <w:ind w:left="0" w:right="670" w:firstLine="0"/>
              <w:jc w:val="righ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10/06/2025</w:t>
            </w:r>
          </w:p>
        </w:tc>
        <w:tc>
          <w:tcPr>
            <w:tcW w:type="dxa" w:w="1370"/>
            <w:tcBorders>
              <w:bottom w:sz="2.2720000743865967" w:val="single" w:color="C0C0C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26" w:after="0"/>
              <w:ind w:left="0" w:right="148" w:firstLine="0"/>
              <w:jc w:val="righ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R$ 67,55</w:t>
            </w:r>
          </w:p>
        </w:tc>
      </w:tr>
    </w:tbl>
    <w:p>
      <w:pPr>
        <w:autoSpaceDN w:val="0"/>
        <w:autoSpaceDE w:val="0"/>
        <w:widowControl/>
        <w:spacing w:line="35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64" w:type="dxa"/>
      </w:tblPr>
      <w:tblGrid>
        <w:gridCol w:w="1440" w:type="dxa"/>
        <w:gridCol w:w="1380" w:type="dxa"/>
        <w:gridCol w:w="1420" w:type="dxa"/>
        <w:gridCol w:w="2440" w:type="dxa"/>
        <w:gridCol w:w="2720" w:type="dxa"/>
      </w:tblGrid>
      <w:tr>
        <w:trPr>
          <w:trHeight w:hRule="exact" w:val="338"/>
        </w:trPr>
        <w:tc>
          <w:tcPr>
            <w:tcW w:type="dxa" w:w="1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9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84600000000 - 6</w:t>
            </w:r>
          </w:p>
        </w:tc>
        <w:tc>
          <w:tcPr>
            <w:tcW w:type="dxa" w:w="1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9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67550109011 - 1</w:t>
            </w:r>
          </w:p>
        </w:tc>
        <w:tc>
          <w:tcPr>
            <w:tcW w:type="dxa" w:w="14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9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00547822033 - 7</w:t>
            </w:r>
          </w:p>
        </w:tc>
        <w:tc>
          <w:tcPr>
            <w:tcW w:type="dxa" w:w="2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90" w:after="0"/>
              <w:ind w:left="204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70801667804 - 5</w:t>
            </w:r>
          </w:p>
        </w:tc>
        <w:tc>
          <w:tcPr>
            <w:tcW w:type="dxa" w:w="2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60" w:after="0"/>
              <w:ind w:left="0" w:right="584" w:firstLine="0"/>
              <w:jc w:val="right"/>
            </w:pPr>
            <w:r>
              <w:rPr>
                <w:spacing w:val="-10"/>
                <w:rFonts w:ascii="TIMSans" w:hAnsi="TIMSans" w:eastAsia="TIMSans"/>
                <w:color w:val="FFFFFF"/>
                <w:sz w:val="14"/>
              </w:rPr>
              <w:t>Pague com Pix</w:t>
            </w:r>
          </w:p>
        </w:tc>
      </w:tr>
    </w:tbl>
    <w:p>
      <w:pPr>
        <w:autoSpaceDN w:val="0"/>
        <w:autoSpaceDE w:val="0"/>
        <w:widowControl/>
        <w:spacing w:line="176" w:lineRule="exact" w:before="110" w:after="0"/>
        <w:ind w:left="7946" w:right="288" w:firstLine="0"/>
        <w:jc w:val="left"/>
      </w:pPr>
      <w:r>
        <w:rPr>
          <w:spacing w:val="-10"/>
          <w:rFonts w:ascii="TIMSans" w:hAnsi="TIMSans" w:eastAsia="TIMSans"/>
          <w:color w:val="000000"/>
          <w:sz w:val="14"/>
        </w:rPr>
        <w:t xml:space="preserve">Escaneie o QR Code ao lado e </w:t>
      </w:r>
      <w:r>
        <w:br/>
      </w:r>
      <w:r>
        <w:rPr>
          <w:spacing w:val="-10"/>
          <w:rFonts w:ascii="TIMSans" w:hAnsi="TIMSans" w:eastAsia="TIMSans"/>
          <w:color w:val="000000"/>
          <w:sz w:val="14"/>
        </w:rPr>
        <w:t xml:space="preserve">efetue o pagamento da sua </w:t>
      </w:r>
      <w:r>
        <w:br/>
      </w:r>
      <w:r>
        <w:rPr>
          <w:spacing w:val="-10"/>
          <w:rFonts w:ascii="TIMSans" w:hAnsi="TIMSans" w:eastAsia="TIMSans"/>
          <w:color w:val="000000"/>
          <w:sz w:val="14"/>
        </w:rPr>
        <w:t>fatura pelo PIX.</w:t>
      </w:r>
    </w:p>
    <w:p>
      <w:pPr>
        <w:sectPr>
          <w:pgSz w:w="11906" w:h="16838"/>
          <w:pgMar w:top="0" w:right="870" w:bottom="60" w:left="87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38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570230</wp:posOffset>
            </wp:positionH>
            <wp:positionV relativeFrom="page">
              <wp:posOffset>937260</wp:posOffset>
            </wp:positionV>
            <wp:extent cx="6419850" cy="9433507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43350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576580</wp:posOffset>
            </wp:positionH>
            <wp:positionV relativeFrom="page">
              <wp:posOffset>0</wp:posOffset>
            </wp:positionV>
            <wp:extent cx="6407150" cy="469435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469435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92" w:type="dxa"/>
      </w:tblPr>
      <w:tblGrid>
        <w:gridCol w:w="6830" w:type="dxa"/>
        <w:gridCol w:w="2860" w:type="dxa"/>
      </w:tblGrid>
      <w:tr>
        <w:trPr>
          <w:trHeight w:hRule="exact" w:val="1154"/>
        </w:trPr>
        <w:tc>
          <w:tcPr>
            <w:tcW w:type="dxa" w:w="6830"/>
            <w:tcBorders>
              <w:bottom w:sz="2.2720000743865967" w:val="single" w:color="A9A9A9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42" w:after="0"/>
              <w:ind w:left="0" w:right="1838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685800" cy="17907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790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860"/>
            <w:tcBorders>
              <w:bottom w:sz="2.2720000743865967" w:val="single" w:color="A9A9A9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40" w:after="0"/>
              <w:ind w:left="0" w:right="134" w:firstLine="0"/>
              <w:jc w:val="right"/>
            </w:pPr>
            <w:r>
              <w:rPr>
                <w:spacing w:val="-10"/>
                <w:rFonts w:ascii="TIMSans" w:hAnsi="TIMSans" w:eastAsia="TIMSans"/>
                <w:color w:val="FFFFFF"/>
                <w:sz w:val="14"/>
              </w:rPr>
              <w:t>Página 2 de 4</w:t>
            </w:r>
          </w:p>
        </w:tc>
      </w:tr>
    </w:tbl>
    <w:p>
      <w:pPr>
        <w:autoSpaceDN w:val="0"/>
        <w:autoSpaceDE w:val="0"/>
        <w:widowControl/>
        <w:spacing w:line="288" w:lineRule="exact" w:before="82" w:after="0"/>
        <w:ind w:left="246" w:right="0" w:firstLine="0"/>
        <w:jc w:val="left"/>
      </w:pPr>
      <w:r>
        <w:rPr>
          <w:spacing w:val="-10"/>
          <w:rFonts w:ascii="TIMSans" w:hAnsi="TIMSans" w:eastAsia="TIMSans"/>
          <w:b/>
          <w:color w:val="0000FF"/>
          <w:sz w:val="20"/>
        </w:rPr>
        <w:t>Vantagens que seu plano oferece: 31 98687-3003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0" w:type="dxa"/>
      </w:tblPr>
      <w:tblGrid>
        <w:gridCol w:w="10030" w:type="dxa"/>
      </w:tblGrid>
      <w:tr>
        <w:trPr>
          <w:trHeight w:hRule="exact" w:val="3788"/>
        </w:trPr>
        <w:tc>
          <w:tcPr>
            <w:tcW w:type="dxa" w:w="10030"/>
            <w:tcBorders>
              <w:right w:sz="2.2720000743865967" w:val="single" w:color="A9A9A9"/>
              <w:bottom w:sz="2.2720000743865967" w:val="single" w:color="D2D2D2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32" w:type="dxa"/>
            </w:tblPr>
            <w:tblGrid>
              <w:gridCol w:w="440" w:type="dxa"/>
              <w:gridCol w:w="4560" w:type="dxa"/>
              <w:gridCol w:w="4780" w:type="dxa"/>
            </w:tblGrid>
            <w:tr>
              <w:trPr>
                <w:trHeight w:hRule="exact" w:val="366"/>
              </w:trPr>
              <w:tc>
                <w:tcPr>
                  <w:tcW w:type="dxa" w:w="4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90" w:after="0"/>
                    <w:ind w:left="0" w:right="0" w:firstLine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110490" cy="133350"/>
                        <wp:docPr id="14" name="Picture 14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490" cy="13335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45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2" w:lineRule="exact" w:before="60" w:after="0"/>
                    <w:ind w:left="14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221F1F"/>
                      <w:sz w:val="18"/>
                    </w:rPr>
                    <w:t>Plano</w:t>
                  </w:r>
                </w:p>
              </w:tc>
              <w:tc>
                <w:tcPr>
                  <w:tcW w:type="dxa" w:w="47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2" w:lineRule="exact" w:before="60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0000FF"/>
                      <w:sz w:val="18"/>
                    </w:rPr>
                    <w:t>R$ 65,99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90" w:lineRule="exact" w:before="42" w:after="24"/>
              <w:ind w:left="232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Internet, aplicativos e outros serviços do seu plano.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32" w:type="dxa"/>
            </w:tblPr>
            <w:tblGrid>
              <w:gridCol w:w="520" w:type="dxa"/>
              <w:gridCol w:w="3640" w:type="dxa"/>
              <w:gridCol w:w="1020" w:type="dxa"/>
              <w:gridCol w:w="860" w:type="dxa"/>
              <w:gridCol w:w="880" w:type="dxa"/>
              <w:gridCol w:w="1140" w:type="dxa"/>
              <w:gridCol w:w="860" w:type="dxa"/>
              <w:gridCol w:w="860" w:type="dxa"/>
            </w:tblGrid>
            <w:tr>
              <w:trPr>
                <w:trHeight w:hRule="exact" w:val="408"/>
              </w:trPr>
              <w:tc>
                <w:tcPr>
                  <w:tcW w:type="dxa" w:w="5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144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 xml:space="preserve">QTDE 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36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8" w:lineRule="exact" w:before="24" w:after="0"/>
                    <w:ind w:left="6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ITENS</w:t>
                  </w:r>
                </w:p>
                <w:p>
                  <w:pPr>
                    <w:autoSpaceDN w:val="0"/>
                    <w:autoSpaceDE w:val="0"/>
                    <w:widowControl/>
                    <w:spacing w:line="214" w:lineRule="exact" w:before="0" w:after="0"/>
                    <w:ind w:left="6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221F1F"/>
                      <w:sz w:val="16"/>
                    </w:rPr>
                    <w:t>TIM CTRL Redes Sociais 8 0 (101/PÓS/SMP)</w:t>
                  </w:r>
                </w:p>
              </w:tc>
              <w:tc>
                <w:tcPr>
                  <w:tcW w:type="dxa" w:w="10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288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PARCELA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FRANQUIA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CONSUMO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1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144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 xml:space="preserve">PERIODO </w:t>
                  </w:r>
                  <w:r>
                    <w:br/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144" w:right="144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 xml:space="preserve">N° DIAS 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8" w:lineRule="exact" w:before="24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VALOR</w:t>
                  </w:r>
                </w:p>
                <w:p>
                  <w:pPr>
                    <w:autoSpaceDN w:val="0"/>
                    <w:autoSpaceDE w:val="0"/>
                    <w:widowControl/>
                    <w:spacing w:line="214" w:lineRule="exact" w:before="0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221F1F"/>
                      <w:sz w:val="16"/>
                    </w:rPr>
                    <w:t>107,99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3440" w:type="dxa"/>
              <w:gridCol w:w="1240" w:type="dxa"/>
              <w:gridCol w:w="820" w:type="dxa"/>
              <w:gridCol w:w="760" w:type="dxa"/>
              <w:gridCol w:w="1340" w:type="dxa"/>
              <w:gridCol w:w="780" w:type="dxa"/>
              <w:gridCol w:w="880" w:type="dxa"/>
            </w:tblGrid>
            <w:tr>
              <w:trPr>
                <w:trHeight w:hRule="exact" w:val="218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34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4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Desc Esp 5 TIM CTRL Redes Sociais 8 0</w:t>
                  </w:r>
                </w:p>
              </w:tc>
              <w:tc>
                <w:tcPr>
                  <w:tcW w:type="dxa" w:w="12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4" w:after="0"/>
                    <w:ind w:left="0" w:right="346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4" w:after="0"/>
                    <w:ind w:left="0" w:right="28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4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4" w:after="0"/>
                    <w:ind w:left="0" w:right="39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8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4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−5,00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3300" w:type="dxa"/>
              <w:gridCol w:w="1440" w:type="dxa"/>
              <w:gridCol w:w="760" w:type="dxa"/>
              <w:gridCol w:w="760" w:type="dxa"/>
              <w:gridCol w:w="1340" w:type="dxa"/>
              <w:gridCol w:w="740" w:type="dxa"/>
              <w:gridCol w:w="920" w:type="dxa"/>
            </w:tblGrid>
            <w:tr>
              <w:trPr>
                <w:trHeight w:hRule="exact" w:val="196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33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Desc 37 TIM CTRL Redes Sociais 8 0</w:t>
                  </w:r>
                </w:p>
              </w:tc>
              <w:tc>
                <w:tcPr>
                  <w:tcW w:type="dxa" w:w="14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" w:after="0"/>
                    <w:ind w:left="0" w:right="306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8/12</w:t>
                  </w:r>
                </w:p>
              </w:tc>
              <w:tc>
                <w:tcPr>
                  <w:tcW w:type="dxa" w:w="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" w:after="0"/>
                    <w:ind w:left="0" w:right="39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" w:after="0"/>
                    <w:ind w:left="0" w:right="28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" w:after="0"/>
                    <w:ind w:left="0" w:right="35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9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−37,00</w:t>
                  </w:r>
                </w:p>
              </w:tc>
            </w:tr>
          </w:tbl>
          <w:p>
            <w:pPr>
              <w:autoSpaceDN w:val="0"/>
              <w:tabs>
                <w:tab w:pos="9458" w:val="left"/>
              </w:tabs>
              <w:autoSpaceDE w:val="0"/>
              <w:widowControl/>
              <w:spacing w:line="188" w:lineRule="exact" w:before="4" w:after="4"/>
              <w:ind w:left="856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 xml:space="preserve">Subtotal </w:t>
            </w:r>
            <w:r>
              <w:tab/>
            </w: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65,99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2640" w:type="dxa"/>
              <w:gridCol w:w="1980" w:type="dxa"/>
              <w:gridCol w:w="940" w:type="dxa"/>
              <w:gridCol w:w="700" w:type="dxa"/>
              <w:gridCol w:w="1340" w:type="dxa"/>
              <w:gridCol w:w="700" w:type="dxa"/>
              <w:gridCol w:w="960" w:type="dxa"/>
            </w:tblGrid>
            <w:tr>
              <w:trPr>
                <w:trHeight w:hRule="exact" w:val="198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26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6GB Internet</w:t>
                  </w:r>
                </w:p>
              </w:tc>
              <w:tc>
                <w:tcPr>
                  <w:tcW w:type="dxa" w:w="19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29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9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6GB</w:t>
                  </w:r>
                </w:p>
              </w:tc>
              <w:tc>
                <w:tcPr>
                  <w:tcW w:type="dxa" w:w="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28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31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Incluído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3160" w:type="dxa"/>
              <w:gridCol w:w="1400" w:type="dxa"/>
              <w:gridCol w:w="1080" w:type="dxa"/>
              <w:gridCol w:w="620" w:type="dxa"/>
              <w:gridCol w:w="1340" w:type="dxa"/>
              <w:gridCol w:w="700" w:type="dxa"/>
              <w:gridCol w:w="960" w:type="dxa"/>
            </w:tblGrid>
            <w:tr>
              <w:trPr>
                <w:trHeight w:hRule="exact" w:val="196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31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Minutos Locais e DDD com 41</w:t>
                  </w:r>
                </w:p>
              </w:tc>
              <w:tc>
                <w:tcPr>
                  <w:tcW w:type="dxa" w:w="14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0" w:right="23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0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Ilimitado</w:t>
                  </w:r>
                </w:p>
              </w:tc>
              <w:tc>
                <w:tcPr>
                  <w:tcW w:type="dxa" w:w="6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0" w:right="31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Incluído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2560" w:type="dxa"/>
              <w:gridCol w:w="2120" w:type="dxa"/>
              <w:gridCol w:w="820" w:type="dxa"/>
              <w:gridCol w:w="760" w:type="dxa"/>
              <w:gridCol w:w="1340" w:type="dxa"/>
              <w:gridCol w:w="700" w:type="dxa"/>
              <w:gridCol w:w="960" w:type="dxa"/>
            </w:tblGrid>
            <w:tr>
              <w:trPr>
                <w:trHeight w:hRule="exact" w:val="218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25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Fluid Light</w:t>
                  </w:r>
                </w:p>
              </w:tc>
              <w:tc>
                <w:tcPr>
                  <w:tcW w:type="dxa" w:w="21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35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28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31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4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Incluído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3280" w:type="dxa"/>
              <w:gridCol w:w="1400" w:type="dxa"/>
              <w:gridCol w:w="820" w:type="dxa"/>
              <w:gridCol w:w="760" w:type="dxa"/>
              <w:gridCol w:w="1340" w:type="dxa"/>
              <w:gridCol w:w="700" w:type="dxa"/>
              <w:gridCol w:w="960" w:type="dxa"/>
            </w:tblGrid>
            <w:tr>
              <w:trPr>
                <w:trHeight w:hRule="exact" w:val="240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32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EXA Segurança + Proteção Stand</w:t>
                  </w:r>
                </w:p>
              </w:tc>
              <w:tc>
                <w:tcPr>
                  <w:tcW w:type="dxa" w:w="14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35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28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31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Incluído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2920" w:type="dxa"/>
              <w:gridCol w:w="1760" w:type="dxa"/>
              <w:gridCol w:w="820" w:type="dxa"/>
              <w:gridCol w:w="760" w:type="dxa"/>
              <w:gridCol w:w="1340" w:type="dxa"/>
              <w:gridCol w:w="700" w:type="dxa"/>
              <w:gridCol w:w="960" w:type="dxa"/>
            </w:tblGrid>
            <w:tr>
              <w:trPr>
                <w:trHeight w:hRule="exact" w:val="240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29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Aya Ensinah Premium</w:t>
                  </w:r>
                </w:p>
              </w:tc>
              <w:tc>
                <w:tcPr>
                  <w:tcW w:type="dxa" w:w="1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35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28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31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Incluído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2860" w:type="dxa"/>
              <w:gridCol w:w="1820" w:type="dxa"/>
              <w:gridCol w:w="820" w:type="dxa"/>
              <w:gridCol w:w="760" w:type="dxa"/>
              <w:gridCol w:w="1340" w:type="dxa"/>
              <w:gridCol w:w="700" w:type="dxa"/>
              <w:gridCol w:w="960" w:type="dxa"/>
            </w:tblGrid>
            <w:tr>
              <w:trPr>
                <w:trHeight w:hRule="exact" w:val="240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2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Aya Books Premium</w:t>
                  </w:r>
                </w:p>
              </w:tc>
              <w:tc>
                <w:tcPr>
                  <w:tcW w:type="dxa" w:w="1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35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28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31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Incluído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2760" w:type="dxa"/>
              <w:gridCol w:w="1920" w:type="dxa"/>
              <w:gridCol w:w="820" w:type="dxa"/>
              <w:gridCol w:w="760" w:type="dxa"/>
              <w:gridCol w:w="1340" w:type="dxa"/>
              <w:gridCol w:w="700" w:type="dxa"/>
              <w:gridCol w:w="960" w:type="dxa"/>
            </w:tblGrid>
            <w:tr>
              <w:trPr>
                <w:trHeight w:hRule="exact" w:val="256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2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Bancah Jornais II</w:t>
                  </w:r>
                </w:p>
              </w:tc>
              <w:tc>
                <w:tcPr>
                  <w:tcW w:type="dxa" w:w="19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35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7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28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13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28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 a 18/05</w:t>
                  </w:r>
                </w:p>
              </w:tc>
              <w:tc>
                <w:tcPr>
                  <w:tcW w:type="dxa" w:w="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31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30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26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Incluído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238"/>
        </w:trPr>
        <w:tc>
          <w:tcPr>
            <w:tcW w:type="dxa" w:w="10030"/>
            <w:tcBorders>
              <w:top w:sz="2.2720000743865967" w:val="single" w:color="D2D2D2"/>
              <w:right w:sz="2.2720000743865967" w:val="single" w:color="A9A9A9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4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32" w:type="dxa"/>
            </w:tblPr>
            <w:tblGrid>
              <w:gridCol w:w="400" w:type="dxa"/>
              <w:gridCol w:w="5220" w:type="dxa"/>
              <w:gridCol w:w="4160" w:type="dxa"/>
            </w:tblGrid>
            <w:tr>
              <w:trPr>
                <w:trHeight w:hRule="exact" w:val="352"/>
              </w:trPr>
              <w:tc>
                <w:tcPr>
                  <w:tcW w:type="dxa" w:w="4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78" w:after="0"/>
                    <w:ind w:left="0" w:right="0" w:firstLine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77469" cy="133350"/>
                        <wp:docPr id="15" name="Picture 15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469" cy="13335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52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48" w:after="0"/>
                    <w:ind w:left="18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221F1F"/>
                      <w:sz w:val="18"/>
                    </w:rPr>
                    <w:t>OUTROS VALORES</w:t>
                  </w:r>
                </w:p>
              </w:tc>
              <w:tc>
                <w:tcPr>
                  <w:tcW w:type="dxa" w:w="41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48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0000FF"/>
                      <w:sz w:val="18"/>
                    </w:rPr>
                    <w:t>R$ 1,56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88" w:lineRule="exact" w:before="44" w:after="24"/>
              <w:ind w:left="232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Saldo dos créditos e débitos lançados na sua conta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32" w:type="dxa"/>
            </w:tblPr>
            <w:tblGrid>
              <w:gridCol w:w="520" w:type="dxa"/>
              <w:gridCol w:w="3560" w:type="dxa"/>
              <w:gridCol w:w="1100" w:type="dxa"/>
              <w:gridCol w:w="860" w:type="dxa"/>
              <w:gridCol w:w="960" w:type="dxa"/>
              <w:gridCol w:w="980" w:type="dxa"/>
              <w:gridCol w:w="960" w:type="dxa"/>
              <w:gridCol w:w="840" w:type="dxa"/>
            </w:tblGrid>
            <w:tr>
              <w:trPr>
                <w:trHeight w:hRule="exact" w:val="394"/>
              </w:trPr>
              <w:tc>
                <w:tcPr>
                  <w:tcW w:type="dxa" w:w="5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144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 xml:space="preserve">QTDE 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35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tabs>
                      <w:tab w:pos="204" w:val="left"/>
                    </w:tabs>
                    <w:autoSpaceDE w:val="0"/>
                    <w:widowControl/>
                    <w:spacing w:line="180" w:lineRule="exact" w:before="8" w:after="0"/>
                    <w:ind w:left="62" w:right="432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 xml:space="preserve">ITENS </w:t>
                  </w:r>
                  <w:r>
                    <w:br/>
                  </w:r>
                  <w:r>
                    <w:tab/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MULTAS: (VENC 10/04/25, PAGO EM 22/04/25)</w:t>
                  </w:r>
                </w:p>
              </w:tc>
              <w:tc>
                <w:tcPr>
                  <w:tcW w:type="dxa" w:w="11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432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PARCELA</w:t>
                  </w:r>
                  <w:r>
                    <w:br/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FRANQUIA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0" w:right="144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CONSUMO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9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144" w:right="144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PERIODO</w:t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144" w:right="288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N° DIAS</w:t>
                  </w:r>
                  <w:r>
                    <w:br/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8" w:after="0"/>
                    <w:ind w:left="482" w:right="0" w:hanging="158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 xml:space="preserve">VALOR </w:t>
                  </w:r>
                  <w:r>
                    <w:br/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1,31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" w:type="dxa"/>
            </w:tblPr>
            <w:tblGrid>
              <w:gridCol w:w="460" w:type="dxa"/>
              <w:gridCol w:w="3640" w:type="dxa"/>
              <w:gridCol w:w="1040" w:type="dxa"/>
              <w:gridCol w:w="820" w:type="dxa"/>
              <w:gridCol w:w="960" w:type="dxa"/>
              <w:gridCol w:w="960" w:type="dxa"/>
              <w:gridCol w:w="980" w:type="dxa"/>
              <w:gridCol w:w="860" w:type="dxa"/>
            </w:tblGrid>
            <w:tr>
              <w:trPr>
                <w:trHeight w:hRule="exact" w:val="182"/>
              </w:trPr>
              <w:tc>
                <w:tcPr>
                  <w:tcW w:type="dxa" w:w="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36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2" w:after="0"/>
                    <w:ind w:left="2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JUROS: (VENC 10/04/25, PAGO EM 22/04/25)</w:t>
                  </w:r>
                </w:p>
              </w:tc>
              <w:tc>
                <w:tcPr>
                  <w:tcW w:type="dxa" w:w="10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2" w:after="0"/>
                    <w:ind w:left="0" w:right="35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9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-</w:t>
                  </w:r>
                </w:p>
              </w:tc>
              <w:tc>
                <w:tcPr>
                  <w:tcW w:type="dxa" w:w="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2" w:after="0"/>
                    <w:ind w:left="0" w:right="11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0,25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51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" w:type="dxa"/>
      </w:tblPr>
      <w:tblGrid>
        <w:gridCol w:w="640" w:type="dxa"/>
        <w:gridCol w:w="3820" w:type="dxa"/>
        <w:gridCol w:w="2560" w:type="dxa"/>
        <w:gridCol w:w="1300" w:type="dxa"/>
        <w:gridCol w:w="780" w:type="dxa"/>
        <w:gridCol w:w="1000" w:type="dxa"/>
      </w:tblGrid>
      <w:tr>
        <w:trPr>
          <w:trHeight w:hRule="exact" w:val="5204"/>
        </w:trPr>
        <w:tc>
          <w:tcPr>
            <w:tcW w:type="dxa" w:w="10100"/>
            <w:gridSpan w:val="6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60" w:after="0"/>
              <w:ind w:left="308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0000FF"/>
                <w:sz w:val="20"/>
              </w:rPr>
              <w:t>Informações Complementares - Plano(s) e Serviços de Valor Adicionado (SVA)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7" w:type="dxa"/>
            </w:tblPr>
            <w:tblGrid>
              <w:gridCol w:w="10090" w:type="dxa"/>
            </w:tblGrid>
            <w:tr>
              <w:trPr>
                <w:trHeight w:hRule="exact" w:val="1442"/>
              </w:trPr>
              <w:tc>
                <w:tcPr>
                  <w:tcW w:type="dxa" w:w="10090"/>
                  <w:tcBorders>
                    <w:left w:sz="2.2720000743865967" w:val="single" w:color="A9A9A9"/>
                    <w:right w:sz="2.2720000743865967" w:val="single" w:color="A9A9A9"/>
                    <w:bottom w:sz="3.4000000953674316" w:val="single" w:color="D2D2D2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202" w:after="232"/>
                    <w:ind w:left="298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4"/>
                    </w:rPr>
                    <w:t>SEU NÚMERO TIM 31 98687-3003</w:t>
                  </w: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30" w:type="dxa"/>
                  </w:tblPr>
                  <w:tblGrid>
                    <w:gridCol w:w="520" w:type="dxa"/>
                    <w:gridCol w:w="3060" w:type="dxa"/>
                    <w:gridCol w:w="3440" w:type="dxa"/>
                    <w:gridCol w:w="1000" w:type="dxa"/>
                    <w:gridCol w:w="980" w:type="dxa"/>
                    <w:gridCol w:w="820" w:type="dxa"/>
                  </w:tblGrid>
                  <w:tr>
                    <w:trPr>
                      <w:trHeight w:hRule="exact" w:val="264"/>
                    </w:trPr>
                    <w:tc>
                      <w:tcPr>
                        <w:tcW w:type="dxa" w:w="5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74" w:lineRule="exact" w:before="60" w:after="0"/>
                          <w:ind w:left="0" w:right="38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808080"/>
                            <w:sz w:val="12"/>
                          </w:rPr>
                          <w:t>QTDE</w:t>
                        </w:r>
                      </w:p>
                    </w:tc>
                    <w:tc>
                      <w:tcPr>
                        <w:tcW w:type="dxa" w:w="30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74" w:lineRule="exact" w:before="60" w:after="0"/>
                          <w:ind w:left="72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808080"/>
                            <w:sz w:val="12"/>
                          </w:rPr>
                          <w:t>ITENS</w:t>
                        </w:r>
                      </w:p>
                    </w:tc>
                    <w:tc>
                      <w:tcPr>
                        <w:tcW w:type="dxa" w:w="3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74" w:lineRule="exact" w:before="60" w:after="0"/>
                          <w:ind w:left="0" w:right="22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808080"/>
                            <w:sz w:val="12"/>
                          </w:rPr>
                          <w:t>PARCELA</w:t>
                        </w:r>
                      </w:p>
                    </w:tc>
                    <w:tc>
                      <w:tcPr>
                        <w:tcW w:type="dxa" w:w="10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74" w:lineRule="exact" w:before="60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808080"/>
                            <w:sz w:val="12"/>
                          </w:rPr>
                          <w:t>PERÍODO</w:t>
                        </w:r>
                      </w:p>
                    </w:tc>
                    <w:tc>
                      <w:tcPr>
                        <w:tcW w:type="dxa" w:w="9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74" w:lineRule="exact" w:before="60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808080"/>
                            <w:sz w:val="12"/>
                          </w:rPr>
                          <w:t>Nº DIAS</w:t>
                        </w:r>
                      </w:p>
                    </w:tc>
                    <w:tc>
                      <w:tcPr>
                        <w:tcW w:type="dxa" w:w="8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74" w:lineRule="exact" w:before="60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808080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50" w:type="dxa"/>
                  </w:tblPr>
                  <w:tblGrid>
                    <w:gridCol w:w="3700" w:type="dxa"/>
                    <w:gridCol w:w="3100" w:type="dxa"/>
                    <w:gridCol w:w="980" w:type="dxa"/>
                    <w:gridCol w:w="940" w:type="dxa"/>
                    <w:gridCol w:w="880" w:type="dxa"/>
                  </w:tblGrid>
                  <w:tr>
                    <w:trPr>
                      <w:trHeight w:hRule="exact" w:val="266"/>
                    </w:trPr>
                    <w:tc>
                      <w:tcPr>
                        <w:tcW w:type="dxa" w:w="37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0" w:after="0"/>
                          <w:ind w:left="372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Franquia (s)</w:t>
                        </w:r>
                      </w:p>
                    </w:tc>
                    <w:tc>
                      <w:tcPr>
                        <w:tcW w:type="dxa" w:w="31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0" w:after="0"/>
                          <w:ind w:left="0" w:right="4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0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0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8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0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56,09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4420" w:type="dxa"/>
                    <w:gridCol w:w="1900" w:type="dxa"/>
                    <w:gridCol w:w="1360" w:type="dxa"/>
                    <w:gridCol w:w="780" w:type="dxa"/>
                    <w:gridCol w:w="860" w:type="dxa"/>
                  </w:tblGrid>
                  <w:tr>
                    <w:trPr>
                      <w:trHeight w:hRule="exact" w:val="230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44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TIM CTRL Redes Sociais 8 0 (101/PÓS/SMP)</w:t>
                        </w:r>
                      </w:p>
                    </w:tc>
                    <w:tc>
                      <w:tcPr>
                        <w:tcW w:type="dxa" w:w="19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2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1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39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56,09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</w:tr>
            <w:tr>
              <w:trPr>
                <w:trHeight w:hRule="exact" w:val="1486"/>
              </w:trPr>
              <w:tc>
                <w:tcPr>
                  <w:tcW w:type="dxa" w:w="10090"/>
                  <w:tcBorders>
                    <w:left w:sz="2.2720000743865967" w:val="single" w:color="A9A9A9"/>
                    <w:top w:sz="3.4000000953674316" w:val="single" w:color="D2D2D2"/>
                    <w:right w:sz="2.2720000743865967" w:val="single" w:color="A9A9A9"/>
                    <w:bottom w:sz="3.4000000953674316" w:val="single" w:color="D2D2D2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50" w:type="dxa"/>
                  </w:tblPr>
                  <w:tblGrid>
                    <w:gridCol w:w="4440" w:type="dxa"/>
                    <w:gridCol w:w="2360" w:type="dxa"/>
                    <w:gridCol w:w="980" w:type="dxa"/>
                    <w:gridCol w:w="940" w:type="dxa"/>
                    <w:gridCol w:w="880" w:type="dxa"/>
                  </w:tblGrid>
                  <w:tr>
                    <w:trPr>
                      <w:trHeight w:hRule="exact" w:val="270"/>
                    </w:trPr>
                    <w:tc>
                      <w:tcPr>
                        <w:tcW w:type="dxa" w:w="4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2" w:after="0"/>
                          <w:ind w:left="372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Serviços de valor adicionado(SVA)</w:t>
                        </w:r>
                      </w:p>
                    </w:tc>
                    <w:tc>
                      <w:tcPr>
                        <w:tcW w:type="dxa" w:w="2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2" w:after="0"/>
                          <w:ind w:left="0" w:right="4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2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2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8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2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51,90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3420" w:type="dxa"/>
                    <w:gridCol w:w="2900" w:type="dxa"/>
                    <w:gridCol w:w="1360" w:type="dxa"/>
                    <w:gridCol w:w="820" w:type="dxa"/>
                    <w:gridCol w:w="820" w:type="dxa"/>
                  </w:tblGrid>
                  <w:tr>
                    <w:trPr>
                      <w:trHeight w:hRule="exact" w:val="244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4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34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4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Fluid Light</w:t>
                        </w:r>
                      </w:p>
                    </w:tc>
                    <w:tc>
                      <w:tcPr>
                        <w:tcW w:type="dxa" w:w="29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4" w:after="0"/>
                          <w:ind w:left="0" w:right="2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1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4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8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4" w:after="0"/>
                          <w:ind w:left="0" w:right="43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4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1,60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4120" w:type="dxa"/>
                    <w:gridCol w:w="2200" w:type="dxa"/>
                    <w:gridCol w:w="1360" w:type="dxa"/>
                    <w:gridCol w:w="820" w:type="dxa"/>
                    <w:gridCol w:w="820" w:type="dxa"/>
                  </w:tblGrid>
                  <w:tr>
                    <w:trPr>
                      <w:trHeight w:hRule="exact" w:val="226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41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EXA Segurança + Proteção Stand</w:t>
                        </w:r>
                      </w:p>
                    </w:tc>
                    <w:tc>
                      <w:tcPr>
                        <w:tcW w:type="dxa" w:w="22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2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1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8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43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4,80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3780" w:type="dxa"/>
                    <w:gridCol w:w="2540" w:type="dxa"/>
                    <w:gridCol w:w="1360" w:type="dxa"/>
                    <w:gridCol w:w="780" w:type="dxa"/>
                    <w:gridCol w:w="860" w:type="dxa"/>
                  </w:tblGrid>
                  <w:tr>
                    <w:trPr>
                      <w:trHeight w:hRule="exact" w:val="226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3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Aya Ensinah Premium</w:t>
                        </w:r>
                      </w:p>
                    </w:tc>
                    <w:tc>
                      <w:tcPr>
                        <w:tcW w:type="dxa" w:w="25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2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1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39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11,00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3720" w:type="dxa"/>
                    <w:gridCol w:w="2600" w:type="dxa"/>
                    <w:gridCol w:w="1360" w:type="dxa"/>
                    <w:gridCol w:w="780" w:type="dxa"/>
                    <w:gridCol w:w="860" w:type="dxa"/>
                  </w:tblGrid>
                  <w:tr>
                    <w:trPr>
                      <w:trHeight w:hRule="exact" w:val="228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37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Aya Books Premium</w:t>
                        </w:r>
                      </w:p>
                    </w:tc>
                    <w:tc>
                      <w:tcPr>
                        <w:tcW w:type="dxa" w:w="26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2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1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39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28,00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3620" w:type="dxa"/>
                    <w:gridCol w:w="2700" w:type="dxa"/>
                    <w:gridCol w:w="1360" w:type="dxa"/>
                    <w:gridCol w:w="820" w:type="dxa"/>
                    <w:gridCol w:w="820" w:type="dxa"/>
                  </w:tblGrid>
                  <w:tr>
                    <w:trPr>
                      <w:trHeight w:hRule="exact" w:val="212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36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Bancah Jornais II</w:t>
                        </w:r>
                      </w:p>
                    </w:tc>
                    <w:tc>
                      <w:tcPr>
                        <w:tcW w:type="dxa" w:w="27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2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1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8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43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6,50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</w:tr>
            <w:tr>
              <w:trPr>
                <w:trHeight w:hRule="exact" w:val="804"/>
              </w:trPr>
              <w:tc>
                <w:tcPr>
                  <w:tcW w:type="dxa" w:w="10090"/>
                  <w:tcBorders>
                    <w:left w:sz="2.2720000743865967" w:val="single" w:color="A9A9A9"/>
                    <w:top w:sz="3.4000000953674316" w:val="single" w:color="D2D2D2"/>
                    <w:right w:sz="2.2720000743865967" w:val="single" w:color="A9A9A9"/>
                    <w:bottom w:sz="3.4000000953674316" w:val="single" w:color="D2D2D2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50" w:type="dxa"/>
                  </w:tblPr>
                  <w:tblGrid>
                    <w:gridCol w:w="4120" w:type="dxa"/>
                    <w:gridCol w:w="2680" w:type="dxa"/>
                    <w:gridCol w:w="980" w:type="dxa"/>
                    <w:gridCol w:w="900" w:type="dxa"/>
                    <w:gridCol w:w="920" w:type="dxa"/>
                  </w:tblGrid>
                  <w:tr>
                    <w:trPr>
                      <w:trHeight w:hRule="exact" w:val="270"/>
                    </w:trPr>
                    <w:tc>
                      <w:tcPr>
                        <w:tcW w:type="dxa" w:w="41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4" w:after="0"/>
                          <w:ind w:left="372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Desconto(s) Franquia (s)</w:t>
                        </w:r>
                      </w:p>
                    </w:tc>
                    <w:tc>
                      <w:tcPr>
                        <w:tcW w:type="dxa" w:w="26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4" w:after="0"/>
                          <w:ind w:left="0" w:right="4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4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4" w:after="0"/>
                          <w:ind w:left="0" w:right="38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2" w:lineRule="exact" w:before="34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−24,22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4280" w:type="dxa"/>
                    <w:gridCol w:w="2040" w:type="dxa"/>
                    <w:gridCol w:w="1360" w:type="dxa"/>
                    <w:gridCol w:w="780" w:type="dxa"/>
                    <w:gridCol w:w="860" w:type="dxa"/>
                  </w:tblGrid>
                  <w:tr>
                    <w:trPr>
                      <w:trHeight w:hRule="exact" w:val="244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42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Desc Esp 5 TIM CTRL Redes Sociais 8 0</w:t>
                        </w:r>
                      </w:p>
                    </w:tc>
                    <w:tc>
                      <w:tcPr>
                        <w:tcW w:type="dxa" w:w="20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256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13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39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36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−5,00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4140" w:type="dxa"/>
                    <w:gridCol w:w="2240" w:type="dxa"/>
                    <w:gridCol w:w="1300" w:type="dxa"/>
                    <w:gridCol w:w="740" w:type="dxa"/>
                    <w:gridCol w:w="900" w:type="dxa"/>
                  </w:tblGrid>
                  <w:tr>
                    <w:trPr>
                      <w:trHeight w:hRule="exact" w:val="214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41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Desc 37 TIM CTRL Redes Sociais 8 0</w:t>
                        </w:r>
                      </w:p>
                    </w:tc>
                    <w:tc>
                      <w:tcPr>
                        <w:tcW w:type="dxa" w:w="22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216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8/12</w:t>
                        </w:r>
                      </w:p>
                    </w:tc>
                    <w:tc>
                      <w:tcPr>
                        <w:tcW w:type="dxa" w:w="13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7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35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9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20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−19,22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</w:tr>
            <w:tr>
              <w:trPr>
                <w:trHeight w:hRule="exact" w:val="1240"/>
              </w:trPr>
              <w:tc>
                <w:tcPr>
                  <w:tcW w:type="dxa" w:w="10090"/>
                  <w:tcBorders>
                    <w:left w:sz="2.2720000743865967" w:val="single" w:color="A9A9A9"/>
                    <w:top w:sz="3.4000000953674316" w:val="single" w:color="D2D2D2"/>
                    <w:right w:sz="2.2720000743865967" w:val="single" w:color="A9A9A9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350" w:type="dxa"/>
                  </w:tblPr>
                  <w:tblGrid>
                    <w:gridCol w:w="4840" w:type="dxa"/>
                    <w:gridCol w:w="1960" w:type="dxa"/>
                    <w:gridCol w:w="980" w:type="dxa"/>
                    <w:gridCol w:w="900" w:type="dxa"/>
                    <w:gridCol w:w="920" w:type="dxa"/>
                  </w:tblGrid>
                  <w:tr>
                    <w:trPr>
                      <w:trHeight w:hRule="exact" w:val="272"/>
                    </w:trPr>
                    <w:tc>
                      <w:tcPr>
                        <w:tcW w:type="dxa" w:w="48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4" w:lineRule="exact" w:before="32" w:after="0"/>
                          <w:ind w:left="372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Desconto(s) Serviços de valor adicionado(SVA)</w:t>
                        </w:r>
                      </w:p>
                    </w:tc>
                    <w:tc>
                      <w:tcPr>
                        <w:tcW w:type="dxa" w:w="19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4" w:lineRule="exact" w:before="32" w:after="0"/>
                          <w:ind w:left="0" w:right="46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4" w:lineRule="exact" w:before="32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4" w:lineRule="exact" w:before="32" w:after="0"/>
                          <w:ind w:left="0" w:right="38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type="dxa" w:w="9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204" w:lineRule="exact" w:before="32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b/>
                            <w:color w:val="221F1F"/>
                            <w:sz w:val="14"/>
                          </w:rPr>
                          <w:t>−17,78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3620" w:type="dxa"/>
                    <w:gridCol w:w="2760" w:type="dxa"/>
                    <w:gridCol w:w="1300" w:type="dxa"/>
                    <w:gridCol w:w="780" w:type="dxa"/>
                    <w:gridCol w:w="860" w:type="dxa"/>
                  </w:tblGrid>
                  <w:tr>
                    <w:trPr>
                      <w:trHeight w:hRule="exact" w:val="240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34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36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34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Desc 37 Fluid Light</w:t>
                        </w:r>
                      </w:p>
                    </w:tc>
                    <w:tc>
                      <w:tcPr>
                        <w:tcW w:type="dxa" w:w="27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34" w:after="0"/>
                          <w:ind w:left="0" w:right="216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8/12</w:t>
                        </w:r>
                      </w:p>
                    </w:tc>
                    <w:tc>
                      <w:tcPr>
                        <w:tcW w:type="dxa" w:w="13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34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34" w:after="0"/>
                          <w:ind w:left="0" w:right="39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34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−0,55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4340" w:type="dxa"/>
                    <w:gridCol w:w="2040" w:type="dxa"/>
                    <w:gridCol w:w="1300" w:type="dxa"/>
                    <w:gridCol w:w="780" w:type="dxa"/>
                    <w:gridCol w:w="860" w:type="dxa"/>
                  </w:tblGrid>
                  <w:tr>
                    <w:trPr>
                      <w:trHeight w:hRule="exact" w:val="228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20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43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20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Desc 37 EXA Segurança + Proteção Stand</w:t>
                        </w:r>
                      </w:p>
                    </w:tc>
                    <w:tc>
                      <w:tcPr>
                        <w:tcW w:type="dxa" w:w="20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20" w:after="0"/>
                          <w:ind w:left="0" w:right="216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8/12</w:t>
                        </w:r>
                      </w:p>
                    </w:tc>
                    <w:tc>
                      <w:tcPr>
                        <w:tcW w:type="dxa" w:w="13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20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20" w:after="0"/>
                          <w:ind w:left="0" w:right="39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20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−1,64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3980" w:type="dxa"/>
                    <w:gridCol w:w="2400" w:type="dxa"/>
                    <w:gridCol w:w="1300" w:type="dxa"/>
                    <w:gridCol w:w="800" w:type="dxa"/>
                    <w:gridCol w:w="840" w:type="dxa"/>
                  </w:tblGrid>
                  <w:tr>
                    <w:trPr>
                      <w:trHeight w:hRule="exact" w:val="228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39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Desc 37 Aya Ensinah Premium</w:t>
                        </w:r>
                      </w:p>
                    </w:tc>
                    <w:tc>
                      <w:tcPr>
                        <w:tcW w:type="dxa" w:w="24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216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8/12</w:t>
                        </w:r>
                      </w:p>
                    </w:tc>
                    <w:tc>
                      <w:tcPr>
                        <w:tcW w:type="dxa" w:w="13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8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41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90" w:lineRule="exact" w:before="18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−3,77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20" w:lineRule="exact" w:before="0" w:after="0"/>
                    <w:ind w:left="0" w:right="0"/>
                  </w:pPr>
                </w:p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Ind w:w="190" w:type="dxa"/>
                  </w:tblPr>
                  <w:tblGrid>
                    <w:gridCol w:w="440" w:type="dxa"/>
                    <w:gridCol w:w="3920" w:type="dxa"/>
                    <w:gridCol w:w="2460" w:type="dxa"/>
                    <w:gridCol w:w="1300" w:type="dxa"/>
                    <w:gridCol w:w="780" w:type="dxa"/>
                    <w:gridCol w:w="860" w:type="dxa"/>
                  </w:tblGrid>
                  <w:tr>
                    <w:trPr>
                      <w:trHeight w:hRule="exact" w:val="212"/>
                    </w:trPr>
                    <w:tc>
                      <w:tcPr>
                        <w:tcW w:type="dxa" w:w="44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142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type="dxa" w:w="392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178" w:right="0" w:firstLine="0"/>
                          <w:jc w:val="lef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Desc 37 Aya Books Premium</w:t>
                        </w:r>
                      </w:p>
                    </w:tc>
                    <w:tc>
                      <w:tcPr>
                        <w:tcW w:type="dxa" w:w="24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216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8/12</w:t>
                        </w:r>
                      </w:p>
                    </w:tc>
                    <w:tc>
                      <w:tcPr>
                        <w:tcW w:type="dxa" w:w="130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0" w:firstLine="0"/>
                          <w:jc w:val="center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19/04 a 18/05</w:t>
                        </w:r>
                      </w:p>
                    </w:tc>
                    <w:tc>
                      <w:tcPr>
                        <w:tcW w:type="dxa" w:w="78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394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type="dxa" w:w="860"/>
                        <w:tcBorders/>
                        <w:tcMar>
                          <w:left w:w="0" w:type="dxa"/>
                          <w:right w:w="0" w:type="dxa"/>
                        </w:tcMar>
                      </w:tcPr>
                      <w:p>
                        <w:pPr>
                          <w:autoSpaceDN w:val="0"/>
                          <w:autoSpaceDE w:val="0"/>
                          <w:widowControl/>
                          <w:spacing w:line="188" w:lineRule="exact" w:before="18" w:after="0"/>
                          <w:ind w:left="0" w:right="100" w:firstLine="0"/>
                          <w:jc w:val="right"/>
                        </w:pPr>
                        <w:r>
                          <w:rPr>
                            <w:spacing w:val="-10"/>
                            <w:rFonts w:ascii="TIMSans" w:hAnsi="TIMSans" w:eastAsia="TIMSans"/>
                            <w:color w:val="221F1F"/>
                            <w:sz w:val="14"/>
                          </w:rPr>
                          <w:t>−9,59</w:t>
                        </w:r>
                      </w:p>
                    </w:tc>
                  </w:tr>
                </w:tbl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  <w:p>
                  <w:pPr>
                    <w:autoSpaceDN w:val="0"/>
                    <w:autoSpaceDE w:val="0"/>
                    <w:widowControl/>
                    <w:spacing w:line="14" w:lineRule="exact" w:before="0" w:after="0"/>
                    <w:ind w:left="0" w:right="0"/>
                  </w:pP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50"/>
        </w:trPr>
        <w:tc>
          <w:tcPr>
            <w:tcW w:type="dxa" w:w="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0" w:right="142" w:firstLine="0"/>
              <w:jc w:val="righ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1</w:t>
            </w:r>
          </w:p>
        </w:tc>
        <w:tc>
          <w:tcPr>
            <w:tcW w:type="dxa" w:w="3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178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Desc 37 Bancah Jornais II</w:t>
            </w:r>
          </w:p>
        </w:tc>
        <w:tc>
          <w:tcPr>
            <w:tcW w:type="dxa" w:w="2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0" w:right="216" w:firstLine="0"/>
              <w:jc w:val="righ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8/12</w:t>
            </w:r>
          </w:p>
        </w:tc>
        <w:tc>
          <w:tcPr>
            <w:tcW w:type="dxa" w:w="1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0" w:right="0" w:firstLine="0"/>
              <w:jc w:val="center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19/04 a 18/05</w:t>
            </w:r>
          </w:p>
        </w:tc>
        <w:tc>
          <w:tcPr>
            <w:tcW w:type="dxa" w:w="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0" w:right="394" w:firstLine="0"/>
              <w:jc w:val="righ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30</w:t>
            </w:r>
          </w:p>
        </w:tc>
        <w:tc>
          <w:tcPr>
            <w:tcW w:type="dxa" w:w="1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0" w:right="240" w:firstLine="0"/>
              <w:jc w:val="right"/>
            </w:pPr>
            <w:r>
              <w:rPr>
                <w:spacing w:val="-10"/>
                <w:rFonts w:ascii="TIMSans" w:hAnsi="TIMSans" w:eastAsia="TIMSans"/>
                <w:color w:val="221F1F"/>
                <w:sz w:val="14"/>
              </w:rPr>
              <w:t>−2,23</w:t>
            </w:r>
          </w:p>
        </w:tc>
      </w:tr>
      <w:tr>
        <w:trPr>
          <w:trHeight w:hRule="exact" w:val="46"/>
        </w:trPr>
        <w:tc>
          <w:tcPr>
            <w:tcW w:type="dxa" w:w="10100"/>
            <w:gridSpan w:val="6"/>
            <w:tcBorders>
              <w:bottom w:sz="2.2720000743865967" w:val="single" w:color="A9A9A9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136" w:lineRule="exact" w:before="2976" w:after="0"/>
        <w:ind w:left="248" w:right="0" w:firstLine="0"/>
        <w:jc w:val="left"/>
      </w:pPr>
      <w:r>
        <w:rPr>
          <w:spacing w:val="-10"/>
          <w:rFonts w:ascii="TIMSans" w:hAnsi="TIMSans" w:eastAsia="TIMSans"/>
          <w:color w:val="221F1F"/>
          <w:sz w:val="10"/>
        </w:rPr>
        <w:t>ISS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92" w:type="dxa"/>
      </w:tblPr>
      <w:tblGrid>
        <w:gridCol w:w="6236" w:type="dxa"/>
        <w:gridCol w:w="3288" w:type="dxa"/>
      </w:tblGrid>
      <w:tr>
        <w:trPr>
          <w:trHeight w:hRule="exact" w:val="2538"/>
        </w:trPr>
        <w:tc>
          <w:tcPr>
            <w:tcW w:type="dxa" w:w="6236"/>
            <w:tcBorders>
              <w:top w:sz="8.0" w:val="single" w:color="D2D2D2"/>
              <w:right w:sz="8.0" w:val="single" w:color="D2D2D2"/>
              <w:bottom w:sz="8.0" w:val="single" w:color="D2D2D2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0000FF"/>
                <w:sz w:val="14"/>
              </w:rPr>
              <w:t>Tributos TIM S.A</w:t>
            </w:r>
          </w:p>
          <w:p>
            <w:pPr>
              <w:autoSpaceDN w:val="0"/>
              <w:autoSpaceDE w:val="0"/>
              <w:widowControl/>
              <w:spacing w:line="134" w:lineRule="exact" w:before="20" w:after="34"/>
              <w:ind w:left="0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000000"/>
                <w:sz w:val="10"/>
              </w:rPr>
              <w:t>Veja abaixo os tributos que incidem na prestação de Serviços TIM.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2" w:type="dxa"/>
            </w:tblPr>
            <w:tblGrid>
              <w:gridCol w:w="1032" w:type="dxa"/>
              <w:gridCol w:w="1240" w:type="dxa"/>
              <w:gridCol w:w="1360" w:type="dxa"/>
              <w:gridCol w:w="780" w:type="dxa"/>
              <w:gridCol w:w="560" w:type="dxa"/>
              <w:gridCol w:w="900" w:type="dxa"/>
            </w:tblGrid>
            <w:tr>
              <w:trPr>
                <w:trHeight w:hRule="exact" w:val="198"/>
              </w:trPr>
              <w:tc>
                <w:tcPr>
                  <w:tcW w:type="dxa" w:w="1032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6" w:lineRule="exact" w:before="34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A9A9A9"/>
                      <w:sz w:val="10"/>
                    </w:rPr>
                    <w:t>TRIBUTO</w:t>
                  </w:r>
                </w:p>
              </w:tc>
              <w:tc>
                <w:tcPr>
                  <w:tcW w:type="dxa" w:w="12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6" w:lineRule="exact" w:before="34" w:after="0"/>
                    <w:ind w:left="0" w:right="8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A9A9A9"/>
                      <w:sz w:val="10"/>
                    </w:rPr>
                    <w:t>ALÍQUOTA</w:t>
                  </w:r>
                </w:p>
              </w:tc>
              <w:tc>
                <w:tcPr>
                  <w:tcW w:type="dxa" w:w="1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6" w:lineRule="exact" w:before="34" w:after="0"/>
                    <w:ind w:left="11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A9A9A9"/>
                      <w:sz w:val="10"/>
                    </w:rPr>
                    <w:t>BASE DE CÁLCULO</w:t>
                  </w:r>
                </w:p>
              </w:tc>
              <w:tc>
                <w:tcPr>
                  <w:tcW w:type="dxa" w:w="7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6" w:lineRule="exact" w:before="34" w:after="0"/>
                    <w:ind w:left="0" w:right="66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A9A9A9"/>
                      <w:sz w:val="10"/>
                    </w:rPr>
                    <w:t>VALOR</w:t>
                  </w:r>
                </w:p>
              </w:tc>
              <w:tc>
                <w:tcPr>
                  <w:tcW w:type="dxa" w:w="5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6" w:lineRule="exact" w:before="42" w:after="0"/>
                    <w:ind w:left="9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 xml:space="preserve">FUST: </w:t>
                  </w:r>
                </w:p>
              </w:tc>
              <w:tc>
                <w:tcPr>
                  <w:tcW w:type="dxa" w:w="9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6" w:lineRule="exact" w:before="42" w:after="0"/>
                    <w:ind w:left="18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R$ 0,25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2" w:type="dxa"/>
            </w:tblPr>
            <w:tblGrid>
              <w:gridCol w:w="932" w:type="dxa"/>
              <w:gridCol w:w="1180" w:type="dxa"/>
              <w:gridCol w:w="1260" w:type="dxa"/>
              <w:gridCol w:w="1040" w:type="dxa"/>
              <w:gridCol w:w="640" w:type="dxa"/>
              <w:gridCol w:w="820" w:type="dxa"/>
            </w:tblGrid>
            <w:tr>
              <w:trPr>
                <w:trHeight w:hRule="exact" w:val="172"/>
              </w:trPr>
              <w:tc>
                <w:tcPr>
                  <w:tcW w:type="dxa" w:w="932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ICMS</w:t>
                  </w:r>
                </w:p>
              </w:tc>
              <w:tc>
                <w:tcPr>
                  <w:tcW w:type="dxa" w:w="11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24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18%</w:t>
                  </w:r>
                </w:p>
              </w:tc>
              <w:tc>
                <w:tcPr>
                  <w:tcW w:type="dxa" w:w="12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27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R$ 31,87</w:t>
                  </w:r>
                </w:p>
              </w:tc>
              <w:tc>
                <w:tcPr>
                  <w:tcW w:type="dxa" w:w="10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66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R$ 5,74</w:t>
                  </w:r>
                </w:p>
              </w:tc>
              <w:tc>
                <w:tcPr>
                  <w:tcW w:type="dxa" w:w="6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FUNTTEL: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10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R$ 0,12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2" w:type="dxa"/>
            </w:tblPr>
            <w:tblGrid>
              <w:gridCol w:w="1512" w:type="dxa"/>
              <w:gridCol w:w="880" w:type="dxa"/>
              <w:gridCol w:w="976" w:type="dxa"/>
              <w:gridCol w:w="1923" w:type="dxa"/>
            </w:tblGrid>
            <w:tr>
              <w:trPr>
                <w:trHeight w:hRule="exact" w:val="174"/>
              </w:trPr>
              <w:tc>
                <w:tcPr>
                  <w:tcW w:type="dxa" w:w="1512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PIS/COFINS - Serviços Telecom</w:t>
                  </w:r>
                </w:p>
              </w:tc>
              <w:tc>
                <w:tcPr>
                  <w:tcW w:type="dxa" w:w="8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16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3,65%</w:t>
                  </w:r>
                </w:p>
              </w:tc>
              <w:tc>
                <w:tcPr>
                  <w:tcW w:type="dxa" w:w="976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-</w:t>
                  </w:r>
                </w:p>
              </w:tc>
              <w:tc>
                <w:tcPr>
                  <w:tcW w:type="dxa" w:w="1924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-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2" w:type="dxa"/>
            </w:tblPr>
            <w:tblGrid>
              <w:gridCol w:w="1612" w:type="dxa"/>
              <w:gridCol w:w="780" w:type="dxa"/>
              <w:gridCol w:w="976" w:type="dxa"/>
              <w:gridCol w:w="1923" w:type="dxa"/>
            </w:tblGrid>
            <w:tr>
              <w:trPr>
                <w:trHeight w:hRule="exact" w:val="170"/>
              </w:trPr>
              <w:tc>
                <w:tcPr>
                  <w:tcW w:type="dxa" w:w="1612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18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PIS/COFINS - Serviços Não Telecom</w:t>
                  </w:r>
                </w:p>
              </w:tc>
              <w:tc>
                <w:tcPr>
                  <w:tcW w:type="dxa" w:w="7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18" w:after="0"/>
                    <w:ind w:left="6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4,65%</w:t>
                  </w:r>
                </w:p>
              </w:tc>
              <w:tc>
                <w:tcPr>
                  <w:tcW w:type="dxa" w:w="976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18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-</w:t>
                  </w:r>
                </w:p>
              </w:tc>
              <w:tc>
                <w:tcPr>
                  <w:tcW w:type="dxa" w:w="1924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18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-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2" w:type="dxa"/>
            </w:tblPr>
            <w:tblGrid>
              <w:gridCol w:w="1612" w:type="dxa"/>
              <w:gridCol w:w="780" w:type="dxa"/>
              <w:gridCol w:w="976" w:type="dxa"/>
              <w:gridCol w:w="1923" w:type="dxa"/>
            </w:tblGrid>
            <w:tr>
              <w:trPr>
                <w:trHeight w:hRule="exact" w:val="174"/>
              </w:trPr>
              <w:tc>
                <w:tcPr>
                  <w:tcW w:type="dxa" w:w="1612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PIS/COFINS - Serviços Não Telecom</w:t>
                  </w:r>
                </w:p>
              </w:tc>
              <w:tc>
                <w:tcPr>
                  <w:tcW w:type="dxa" w:w="7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6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9,25%</w:t>
                  </w:r>
                </w:p>
              </w:tc>
              <w:tc>
                <w:tcPr>
                  <w:tcW w:type="dxa" w:w="976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-</w:t>
                  </w:r>
                </w:p>
              </w:tc>
              <w:tc>
                <w:tcPr>
                  <w:tcW w:type="dxa" w:w="1924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4" w:lineRule="exact" w:before="20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-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36" w:lineRule="exact" w:before="18" w:after="0"/>
              <w:ind w:left="0" w:right="4532" w:firstLine="0"/>
              <w:jc w:val="right"/>
            </w:pPr>
            <w:r>
              <w:rPr>
                <w:spacing w:val="-10"/>
                <w:rFonts w:ascii="TIMSans" w:hAnsi="TIMSans" w:eastAsia="TIMSans"/>
                <w:color w:val="221F1F"/>
                <w:sz w:val="10"/>
              </w:rPr>
              <w:t>-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670" w:type="dxa"/>
            </w:tblPr>
            <w:tblGrid>
              <w:gridCol w:w="360" w:type="dxa"/>
              <w:gridCol w:w="1300" w:type="dxa"/>
              <w:gridCol w:w="1940" w:type="dxa"/>
            </w:tblGrid>
            <w:tr>
              <w:trPr>
                <w:trHeight w:hRule="exact" w:val="206"/>
              </w:trPr>
              <w:tc>
                <w:tcPr>
                  <w:tcW w:type="dxa" w:w="360"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13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6" w:lineRule="exact" w:before="18" w:after="0"/>
                    <w:ind w:left="0" w:right="63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R$ 4,21</w:t>
                  </w:r>
                </w:p>
              </w:tc>
              <w:tc>
                <w:tcPr>
                  <w:tcW w:type="dxa" w:w="19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6" w:lineRule="exact" w:before="18" w:after="0"/>
                    <w:ind w:left="0" w:right="946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0"/>
                    </w:rPr>
                    <w:t>R$ 0,11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36" w:lineRule="exact" w:before="52" w:after="0"/>
              <w:ind w:left="0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0"/>
              </w:rPr>
              <w:t>Em atendimento à Lei 12.741/2012. As contribuições ao FUST [1%] e FUNTTEL [0,5%] não são repassadas às tarifas</w:t>
            </w:r>
          </w:p>
        </w:tc>
        <w:tc>
          <w:tcPr>
            <w:tcW w:type="dxa" w:w="3288"/>
            <w:tcBorders>
              <w:left w:sz="8.0" w:val="single" w:color="D2D2D2"/>
              <w:top w:sz="8.0" w:val="single" w:color="D2D2D2"/>
              <w:bottom w:sz="8.0" w:val="single" w:color="D2D2D2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4" w:lineRule="exact" w:before="108" w:after="0"/>
              <w:ind w:left="348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0000FF"/>
                <w:sz w:val="14"/>
              </w:rPr>
              <w:t>Informações complementares</w:t>
            </w:r>
          </w:p>
          <w:p>
            <w:pPr>
              <w:autoSpaceDN w:val="0"/>
              <w:autoSpaceDE w:val="0"/>
              <w:widowControl/>
              <w:spacing w:line="134" w:lineRule="exact" w:before="62" w:after="0"/>
              <w:ind w:left="348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221F1F"/>
                <w:sz w:val="10"/>
              </w:rPr>
              <w:t>Plano(s) e Serviços de Valor Adicionado (SVA)</w:t>
            </w:r>
          </w:p>
          <w:p>
            <w:pPr>
              <w:autoSpaceDN w:val="0"/>
              <w:tabs>
                <w:tab w:pos="2738" w:val="left"/>
                <w:tab w:pos="2746" w:val="left"/>
                <w:tab w:pos="2762" w:val="left"/>
                <w:tab w:pos="2766" w:val="left"/>
              </w:tabs>
              <w:autoSpaceDE w:val="0"/>
              <w:widowControl/>
              <w:spacing w:line="190" w:lineRule="exact" w:before="140" w:after="0"/>
              <w:ind w:left="348" w:right="0" w:firstLine="0"/>
              <w:jc w:val="left"/>
            </w:pPr>
            <w:r>
              <w:rPr>
                <w:spacing w:val="-10"/>
                <w:rFonts w:ascii="TIMSans" w:hAnsi="TIMSans" w:eastAsia="TIMSans"/>
                <w:color w:val="000000"/>
                <w:sz w:val="10"/>
              </w:rPr>
              <w:t xml:space="preserve">Franquia(s) 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rFonts w:ascii="TIMSans" w:hAnsi="TIMSans" w:eastAsia="TIMSans"/>
                <w:color w:val="221F1F"/>
                <w:sz w:val="10"/>
              </w:rPr>
              <w:t xml:space="preserve">R$ 56,09 </w:t>
            </w:r>
            <w:r>
              <w:rPr>
                <w:spacing w:val="-10"/>
                <w:rFonts w:ascii="TIMSans" w:hAnsi="TIMSans" w:eastAsia="TIMSans"/>
                <w:color w:val="000000"/>
                <w:sz w:val="10"/>
              </w:rPr>
              <w:t xml:space="preserve">SVA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rFonts w:ascii="TIMSans" w:hAnsi="TIMSans" w:eastAsia="TIMSans"/>
                <w:color w:val="221F1F"/>
                <w:sz w:val="10"/>
              </w:rPr>
              <w:t xml:space="preserve">R$ 51,90 </w:t>
            </w:r>
            <w:r>
              <w:rPr>
                <w:spacing w:val="-10"/>
                <w:rFonts w:ascii="TIMSans" w:hAnsi="TIMSans" w:eastAsia="TIMSans"/>
                <w:color w:val="000000"/>
                <w:sz w:val="10"/>
              </w:rPr>
              <w:t xml:space="preserve">Desconto(s) Franquia(s) </w:t>
            </w:r>
            <w:r>
              <w:tab/>
            </w:r>
            <w:r>
              <w:rPr>
                <w:spacing w:val="-10"/>
                <w:rFonts w:ascii="TIMSans" w:hAnsi="TIMSans" w:eastAsia="TIMSans"/>
                <w:color w:val="221F1F"/>
                <w:sz w:val="10"/>
              </w:rPr>
              <w:t xml:space="preserve">R$ −24,22 </w:t>
            </w:r>
            <w:r>
              <w:rPr>
                <w:spacing w:val="-10"/>
                <w:rFonts w:ascii="TIMSans" w:hAnsi="TIMSans" w:eastAsia="TIMSans"/>
                <w:color w:val="000000"/>
                <w:sz w:val="10"/>
              </w:rPr>
              <w:t xml:space="preserve">Desconto(s) SVA </w:t>
            </w:r>
            <w:r>
              <w:tab/>
            </w:r>
            <w:r>
              <w:tab/>
            </w:r>
            <w:r>
              <w:rPr>
                <w:spacing w:val="-10"/>
                <w:rFonts w:ascii="TIMSans" w:hAnsi="TIMSans" w:eastAsia="TIMSans"/>
                <w:color w:val="221F1F"/>
                <w:sz w:val="10"/>
              </w:rPr>
              <w:t>R$ −17,78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6" w:h="16838"/>
          <w:pgMar w:top="0" w:right="878" w:bottom="20" w:left="89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38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755650</wp:posOffset>
            </wp:positionH>
            <wp:positionV relativeFrom="page">
              <wp:posOffset>3195320</wp:posOffset>
            </wp:positionV>
            <wp:extent cx="6047740" cy="6998643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6998643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576580</wp:posOffset>
            </wp:positionH>
            <wp:positionV relativeFrom="page">
              <wp:posOffset>0</wp:posOffset>
            </wp:positionV>
            <wp:extent cx="6407150" cy="8576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85767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90" w:type="dxa"/>
      </w:tblPr>
      <w:tblGrid>
        <w:gridCol w:w="6830" w:type="dxa"/>
        <w:gridCol w:w="2860" w:type="dxa"/>
      </w:tblGrid>
      <w:tr>
        <w:trPr>
          <w:trHeight w:hRule="exact" w:val="982"/>
        </w:trPr>
        <w:tc>
          <w:tcPr>
            <w:tcW w:type="dxa" w:w="6830"/>
            <w:tcBorders>
              <w:bottom w:sz="2.2720000743865967" w:val="single" w:color="A9A9A9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42" w:after="0"/>
              <w:ind w:left="0" w:right="1838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685800" cy="17907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790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860"/>
            <w:tcBorders>
              <w:bottom w:sz="2.2720000743865967" w:val="single" w:color="A9A9A9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40" w:after="0"/>
              <w:ind w:left="0" w:right="134" w:firstLine="0"/>
              <w:jc w:val="right"/>
            </w:pPr>
            <w:r>
              <w:rPr>
                <w:spacing w:val="-10"/>
                <w:rFonts w:ascii="TIMSans" w:hAnsi="TIMSans" w:eastAsia="TIMSans"/>
                <w:color w:val="FFFFFF"/>
                <w:sz w:val="14"/>
              </w:rPr>
              <w:t>Página 3 de 4</w:t>
            </w:r>
          </w:p>
        </w:tc>
      </w:tr>
    </w:tbl>
    <w:p>
      <w:pPr>
        <w:autoSpaceDN w:val="0"/>
        <w:autoSpaceDE w:val="0"/>
        <w:widowControl/>
        <w:spacing w:line="260" w:lineRule="exact" w:before="192" w:after="0"/>
        <w:ind w:left="250" w:right="0" w:firstLine="0"/>
        <w:jc w:val="left"/>
      </w:pPr>
      <w:r>
        <w:rPr>
          <w:spacing w:val="-10"/>
          <w:rFonts w:ascii="TIMSans" w:hAnsi="TIMSans" w:eastAsia="TIMSans"/>
          <w:b/>
          <w:color w:val="0000FF"/>
          <w:sz w:val="18"/>
        </w:rPr>
        <w:t>Nota Fiscal de Serviços de Telecomunicações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" w:type="dxa"/>
      </w:tblPr>
      <w:tblGrid>
        <w:gridCol w:w="10090" w:type="dxa"/>
      </w:tblGrid>
      <w:tr>
        <w:trPr>
          <w:trHeight w:hRule="exact" w:val="1628"/>
        </w:trPr>
        <w:tc>
          <w:tcPr>
            <w:tcW w:type="dxa" w:w="10090"/>
            <w:tcBorders>
              <w:left w:sz="2.2720000743865967" w:val="single" w:color="A9A9A9"/>
              <w:right w:sz="2.2720000743865967" w:val="single" w:color="A9A9A9"/>
              <w:bottom w:sz="2.2720000743865967" w:val="single" w:color="D2D2D2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60" w:lineRule="exact" w:before="0" w:after="118"/>
              <w:ind w:left="0" w:right="384" w:firstLine="0"/>
              <w:jc w:val="right"/>
            </w:pPr>
            <w:r>
              <w:rPr>
                <w:spacing w:val="-10"/>
                <w:rFonts w:ascii="TIMSans" w:hAnsi="TIMSans" w:eastAsia="TIMSans"/>
                <w:b/>
                <w:color w:val="221F1F"/>
                <w:sz w:val="18"/>
              </w:rPr>
              <w:t>Nº: 105.411.653-UB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10" w:type="dxa"/>
            </w:tblPr>
            <w:tblGrid>
              <w:gridCol w:w="2940" w:type="dxa"/>
              <w:gridCol w:w="3180" w:type="dxa"/>
              <w:gridCol w:w="1920" w:type="dxa"/>
              <w:gridCol w:w="1840" w:type="dxa"/>
            </w:tblGrid>
            <w:tr>
              <w:trPr>
                <w:trHeight w:hRule="exact" w:val="270"/>
              </w:trPr>
              <w:tc>
                <w:tcPr>
                  <w:tcW w:type="dxa" w:w="29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60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4"/>
                    </w:rPr>
                    <w:t>SEUS DADOS</w:t>
                  </w:r>
                </w:p>
              </w:tc>
              <w:tc>
                <w:tcPr>
                  <w:tcW w:type="dxa" w:w="31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60" w:after="0"/>
                    <w:ind w:left="54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4"/>
                    </w:rPr>
                    <w:t>TIM S.A.</w:t>
                  </w:r>
                </w:p>
              </w:tc>
              <w:tc>
                <w:tcPr>
                  <w:tcW w:type="dxa" w:w="192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236" w:after="0"/>
                    <w:ind w:left="0" w:right="342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 xml:space="preserve">Emissão </w:t>
                  </w:r>
                </w:p>
              </w:tc>
              <w:tc>
                <w:tcPr>
                  <w:tcW w:type="dxa" w:w="184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236" w:after="0"/>
                    <w:ind w:left="0" w:right="7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19/05/2025</w:t>
                  </w:r>
                </w:p>
              </w:tc>
            </w:tr>
            <w:tr>
              <w:trPr>
                <w:trHeight w:hRule="exact" w:val="154"/>
              </w:trPr>
              <w:tc>
                <w:tcPr>
                  <w:tcW w:type="dxa" w:w="294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0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RONAN SOUZA DE ANDRADE</w:t>
                  </w:r>
                </w:p>
              </w:tc>
              <w:tc>
                <w:tcPr>
                  <w:tcW w:type="dxa" w:w="318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0" w:after="0"/>
                    <w:ind w:left="54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 xml:space="preserve">Rua Aquiles Lobo, 478 </w:t>
                  </w:r>
                </w:p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</w:tr>
            <w:tr>
              <w:trPr>
                <w:trHeight w:hRule="exact" w:val="46"/>
              </w:trPr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192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196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 xml:space="preserve">Referência </w:t>
                  </w:r>
                </w:p>
              </w:tc>
              <w:tc>
                <w:tcPr>
                  <w:tcW w:type="dxa" w:w="184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7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MAI/2025</w:t>
                  </w:r>
                </w:p>
              </w:tc>
            </w:tr>
            <w:tr>
              <w:trPr>
                <w:trHeight w:hRule="exact" w:val="120"/>
              </w:trPr>
              <w:tc>
                <w:tcPr>
                  <w:tcW w:type="dxa" w:w="294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CPF/CNPJ: 05247506618</w:t>
                  </w:r>
                </w:p>
              </w:tc>
              <w:tc>
                <w:tcPr>
                  <w:tcW w:type="dxa" w:w="318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54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Belo Horizonte MG</w:t>
                  </w:r>
                </w:p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</w:tr>
            <w:tr>
              <w:trPr>
                <w:trHeight w:hRule="exact" w:val="60"/>
              </w:trPr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192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0" w:right="390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 xml:space="preserve">Período </w:t>
                  </w:r>
                </w:p>
              </w:tc>
              <w:tc>
                <w:tcPr>
                  <w:tcW w:type="dxa" w:w="184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21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19/04/2025 a 18/05/2025</w:t>
                  </w:r>
                </w:p>
              </w:tc>
            </w:tr>
            <w:tr>
              <w:trPr>
                <w:trHeight w:hRule="exact" w:val="120"/>
              </w:trPr>
              <w:tc>
                <w:tcPr>
                  <w:tcW w:type="dxa" w:w="294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R CASTELO BRANCO, 321, CS A</w:t>
                  </w:r>
                </w:p>
              </w:tc>
              <w:tc>
                <w:tcPr>
                  <w:tcW w:type="dxa" w:w="318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54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CNPJ: 02.421.421/0020-84</w:t>
                  </w:r>
                </w:p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</w:tr>
            <w:tr>
              <w:trPr>
                <w:trHeight w:hRule="exact" w:val="56"/>
              </w:trPr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192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0" w:right="55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CFOP</w:t>
                  </w:r>
                </w:p>
              </w:tc>
              <w:tc>
                <w:tcPr>
                  <w:tcW w:type="dxa" w:w="184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0" w:right="7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5.307</w:t>
                  </w:r>
                </w:p>
              </w:tc>
            </w:tr>
            <w:tr>
              <w:trPr>
                <w:trHeight w:hRule="exact" w:val="164"/>
              </w:trPr>
              <w:tc>
                <w:tcPr>
                  <w:tcW w:type="dxa" w:w="29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SANTA TEREZINHA</w:t>
                  </w:r>
                </w:p>
              </w:tc>
              <w:tc>
                <w:tcPr>
                  <w:tcW w:type="dxa" w:w="318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54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I.E.: 062055220.00-33</w:t>
                  </w:r>
                </w:p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</w:tr>
            <w:tr>
              <w:trPr>
                <w:trHeight w:hRule="exact" w:val="228"/>
              </w:trPr>
              <w:tc>
                <w:tcPr>
                  <w:tcW w:type="dxa" w:w="29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31365-234 - BELO HORIZONTE - MG</w:t>
                  </w:r>
                </w:p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  <w:tc>
                <w:tcPr>
                  <w:tcW w:type="dxa" w:w="2522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798"/>
        </w:trPr>
        <w:tc>
          <w:tcPr>
            <w:tcW w:type="dxa" w:w="10090"/>
            <w:tcBorders>
              <w:left w:sz="2.2720000743865967" w:val="single" w:color="A9A9A9"/>
              <w:top w:sz="2.2720000743865967" w:val="single" w:color="D2D2D2"/>
              <w:right w:sz="2.2720000743865967" w:val="single" w:color="A9A9A9"/>
              <w:bottom w:sz="1.6" w:val="single" w:color="D2D2D2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10" w:type="dxa"/>
            </w:tblPr>
            <w:tblGrid>
              <w:gridCol w:w="4460" w:type="dxa"/>
              <w:gridCol w:w="2980" w:type="dxa"/>
              <w:gridCol w:w="540" w:type="dxa"/>
              <w:gridCol w:w="1080" w:type="dxa"/>
              <w:gridCol w:w="820" w:type="dxa"/>
            </w:tblGrid>
            <w:tr>
              <w:trPr>
                <w:trHeight w:hRule="exact" w:val="216"/>
              </w:trPr>
              <w:tc>
                <w:tcPr>
                  <w:tcW w:type="dxa" w:w="4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42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ITEM</w:t>
                  </w:r>
                </w:p>
              </w:tc>
              <w:tc>
                <w:tcPr>
                  <w:tcW w:type="dxa" w:w="29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42" w:after="0"/>
                    <w:ind w:left="0" w:right="11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QTDE</w:t>
                  </w:r>
                </w:p>
              </w:tc>
              <w:tc>
                <w:tcPr>
                  <w:tcW w:type="dxa" w:w="5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42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ICMS</w:t>
                  </w:r>
                </w:p>
              </w:tc>
              <w:tc>
                <w:tcPr>
                  <w:tcW w:type="dxa" w:w="10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42" w:after="0"/>
                    <w:ind w:left="1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PIS/COFINS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4" w:lineRule="exact" w:before="42" w:after="0"/>
                    <w:ind w:left="0" w:right="86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>VALOR</w:t>
                  </w:r>
                </w:p>
              </w:tc>
            </w:tr>
            <w:tr>
              <w:trPr>
                <w:trHeight w:hRule="exact" w:val="362"/>
              </w:trPr>
              <w:tc>
                <w:tcPr>
                  <w:tcW w:type="dxa" w:w="44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 TIM CTRL Redes Sociais 8 0</w:t>
                  </w:r>
                </w:p>
              </w:tc>
              <w:tc>
                <w:tcPr>
                  <w:tcW w:type="dxa" w:w="29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0" w:right="24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</w:t>
                  </w:r>
                </w:p>
              </w:tc>
              <w:tc>
                <w:tcPr>
                  <w:tcW w:type="dxa" w:w="5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4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18%</w:t>
                  </w:r>
                </w:p>
              </w:tc>
              <w:tc>
                <w:tcPr>
                  <w:tcW w:type="dxa" w:w="1900"/>
                  <w:gridSpan w:val="2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tabs>
                      <w:tab w:pos="1292" w:val="left"/>
                    </w:tabs>
                    <w:autoSpaceDE w:val="0"/>
                    <w:widowControl/>
                    <w:spacing w:line="178" w:lineRule="exact" w:before="4" w:after="0"/>
                    <w:ind w:left="24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 xml:space="preserve">3,65% </w:t>
                  </w:r>
                  <w:r>
                    <w:tab/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R$ 31,87</w:t>
                  </w:r>
                </w:p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40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221F1F"/>
                      <w:sz w:val="14"/>
                    </w:rPr>
                    <w:t>TOTAL TIM S.A.: 31,87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756"/>
        </w:trPr>
        <w:tc>
          <w:tcPr>
            <w:tcW w:type="dxa" w:w="10090"/>
            <w:tcBorders>
              <w:left w:sz="2.2720000743865967" w:val="single" w:color="A9A9A9"/>
              <w:top w:sz="1.6" w:val="single" w:color="D2D2D2"/>
              <w:right w:sz="2.2720000743865967" w:val="single" w:color="A9A9A9"/>
              <w:bottom w:sz="2.2720000743865967" w:val="single" w:color="D2D2D2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10" w:type="dxa"/>
            </w:tblPr>
            <w:tblGrid>
              <w:gridCol w:w="2500" w:type="dxa"/>
              <w:gridCol w:w="2440" w:type="dxa"/>
              <w:gridCol w:w="2760" w:type="dxa"/>
            </w:tblGrid>
            <w:tr>
              <w:trPr>
                <w:trHeight w:hRule="exact" w:val="372"/>
              </w:trPr>
              <w:tc>
                <w:tcPr>
                  <w:tcW w:type="dxa" w:w="25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184" w:after="0"/>
                    <w:ind w:left="12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ICMS</w:t>
                  </w:r>
                </w:p>
              </w:tc>
              <w:tc>
                <w:tcPr>
                  <w:tcW w:type="dxa" w:w="24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tabs>
                      <w:tab w:pos="762" w:val="left"/>
                      <w:tab w:pos="1880" w:val="left"/>
                    </w:tabs>
                    <w:autoSpaceDE w:val="0"/>
                    <w:widowControl/>
                    <w:spacing w:line="178" w:lineRule="exact" w:before="16" w:after="0"/>
                    <w:ind w:left="420" w:right="144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808080"/>
                      <w:sz w:val="12"/>
                    </w:rPr>
                    <w:t xml:space="preserve">ALÍQUOTA BASE DE CÁLCULO </w:t>
                  </w:r>
                  <w:r>
                    <w:tab/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 xml:space="preserve">18% </w:t>
                  </w:r>
                  <w:r>
                    <w:tab/>
                  </w: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31,87</w:t>
                  </w:r>
                </w:p>
              </w:tc>
              <w:tc>
                <w:tcPr>
                  <w:tcW w:type="dxa" w:w="276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192" w:after="0"/>
                    <w:ind w:left="26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5,74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tcW w:type="dxa" w:w="25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126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PIS/COFINS Serviço de Telecom</w:t>
                  </w:r>
                </w:p>
              </w:tc>
              <w:tc>
                <w:tcPr>
                  <w:tcW w:type="dxa" w:w="24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1408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221F1F"/>
                      <w:sz w:val="14"/>
                    </w:rPr>
                    <w:t>3,65%</w:t>
                  </w:r>
                </w:p>
              </w:tc>
              <w:tc>
                <w:tcPr>
                  <w:tcW w:type="dxa" w:w="3363"/>
                  <w:vMerge/>
                  <w:tcBorders/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66"/>
        </w:trPr>
        <w:tc>
          <w:tcPr>
            <w:tcW w:type="dxa" w:w="10090"/>
            <w:tcBorders>
              <w:left w:sz="2.2720000743865967" w:val="single" w:color="A9A9A9"/>
              <w:top w:sz="2.2720000743865967" w:val="single" w:color="D2D2D2"/>
              <w:right w:sz="2.2720000743865967" w:val="single" w:color="A9A9A9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190" w:lineRule="exact" w:before="0" w:after="8406"/>
        <w:ind w:left="250" w:right="0" w:firstLine="0"/>
        <w:jc w:val="left"/>
      </w:pPr>
      <w:r>
        <w:rPr>
          <w:spacing w:val="-10"/>
          <w:rFonts w:ascii="TIMSans" w:hAnsi="TIMSans" w:eastAsia="TIMSans"/>
          <w:color w:val="221F1F"/>
          <w:sz w:val="14"/>
        </w:rPr>
        <w:t>Reservado ao fisco: AF3B.A752.C3E9.0898.EF81.8271.ED57.02A3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" w:type="dxa"/>
      </w:tblPr>
      <w:tblGrid>
        <w:gridCol w:w="10090" w:type="dxa"/>
      </w:tblGrid>
      <w:tr>
        <w:trPr>
          <w:trHeight w:hRule="exact" w:val="1078"/>
        </w:trPr>
        <w:tc>
          <w:tcPr>
            <w:tcW w:type="dxa" w:w="10090"/>
            <w:tcBorders>
              <w:left w:sz="3.4000000953674316" w:val="single" w:color="0000FF"/>
              <w:right w:sz="3.4000000953674316" w:val="single" w:color="0000FF"/>
              <w:bottom w:sz="3.4000000953674316" w:val="single" w:color="A9A9A9"/>
            </w:tcBorders>
            <w:tcMar>
              <w:left w:w="0" w:type="dxa"/>
              <w:right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67" w:type="dxa"/>
            </w:tblPr>
            <w:tblGrid>
              <w:gridCol w:w="580" w:type="dxa"/>
              <w:gridCol w:w="2140" w:type="dxa"/>
              <w:gridCol w:w="960" w:type="dxa"/>
              <w:gridCol w:w="700" w:type="dxa"/>
              <w:gridCol w:w="700" w:type="dxa"/>
              <w:gridCol w:w="640" w:type="dxa"/>
              <w:gridCol w:w="680" w:type="dxa"/>
              <w:gridCol w:w="682" w:type="dxa"/>
              <w:gridCol w:w="317" w:type="dxa"/>
              <w:gridCol w:w="957" w:type="dxa"/>
              <w:gridCol w:w="1146" w:type="dxa"/>
            </w:tblGrid>
            <w:tr>
              <w:trPr>
                <w:trHeight w:hRule="exact" w:val="264"/>
              </w:trPr>
              <w:tc>
                <w:tcPr>
                  <w:tcW w:type="dxa" w:w="580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0" w:after="0"/>
                    <w:ind w:left="0" w:right="60" w:firstLine="0"/>
                    <w:jc w:val="right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15900" cy="215900"/>
                        <wp:docPr id="19" name="Picture 19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900" cy="2159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140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0" w:after="0"/>
                    <w:ind w:left="8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00008A"/>
                      <w:sz w:val="18"/>
                    </w:rPr>
                    <w:t xml:space="preserve">Ficou com dúvidas </w:t>
                  </w:r>
                </w:p>
              </w:tc>
              <w:tc>
                <w:tcPr>
                  <w:tcW w:type="dxa" w:w="960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6" w:lineRule="exact" w:before="16" w:after="0"/>
                    <w:ind w:left="0" w:right="514" w:firstLine="0"/>
                    <w:jc w:val="right"/>
                  </w:pPr>
                  <w:r>
                    <w:rPr>
                      <w:spacing w:val="-10"/>
                      <w:rFonts w:ascii="TIMSans" w:hAnsi="TIMSans" w:eastAsia="TIMSans"/>
                      <w:color w:val="FFFFFF"/>
                      <w:sz w:val="16"/>
                    </w:rPr>
                    <w:t>01</w:t>
                  </w:r>
                </w:p>
              </w:tc>
              <w:tc>
                <w:tcPr>
                  <w:tcW w:type="dxa" w:w="700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24" w:after="0"/>
                    <w:ind w:left="0" w:right="42" w:firstLine="0"/>
                    <w:jc w:val="right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87629" cy="107950"/>
                        <wp:docPr id="20" name="Picture 20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629" cy="10795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700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6" w:lineRule="exact" w:before="0" w:after="0"/>
                    <w:ind w:left="44" w:right="0" w:firstLine="0"/>
                    <w:jc w:val="left"/>
                  </w:pPr>
                  <w:r>
                    <w:rPr>
                      <w:spacing w:val="-10"/>
                      <w:rFonts w:ascii="ArialMT" w:hAnsi="ArialMT" w:eastAsia="ArialMT"/>
                      <w:color w:val="FFFFFF"/>
                      <w:sz w:val="20"/>
                    </w:rPr>
                    <w:t>|</w:t>
                  </w:r>
                  <w:r>
                    <w:rPr>
                      <w:spacing w:val="-10"/>
                      <w:rFonts w:ascii="TIMSans" w:hAnsi="TIMSans" w:eastAsia="TIMSans"/>
                      <w:color w:val="FFFFFF"/>
                      <w:sz w:val="16"/>
                    </w:rPr>
                    <w:t>02</w:t>
                  </w:r>
                </w:p>
              </w:tc>
              <w:tc>
                <w:tcPr>
                  <w:tcW w:type="dxa" w:w="640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24" w:after="0"/>
                    <w:ind w:left="0" w:right="90" w:firstLine="0"/>
                    <w:jc w:val="right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107950" cy="107950"/>
                        <wp:docPr id="21" name="Picture 2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50" cy="10795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680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6" w:lineRule="exact" w:before="0" w:after="0"/>
                    <w:ind w:left="20" w:right="0" w:firstLine="0"/>
                    <w:jc w:val="left"/>
                  </w:pPr>
                  <w:r>
                    <w:rPr>
                      <w:spacing w:val="-10"/>
                      <w:rFonts w:ascii="ArialMT" w:hAnsi="ArialMT" w:eastAsia="ArialMT"/>
                      <w:color w:val="FFFFFF"/>
                      <w:sz w:val="20"/>
                    </w:rPr>
                    <w:t xml:space="preserve">| </w:t>
                  </w:r>
                  <w:r>
                    <w:rPr>
                      <w:spacing w:val="-10"/>
                      <w:rFonts w:ascii="TIMSans" w:hAnsi="TIMSans" w:eastAsia="TIMSans"/>
                      <w:color w:val="FFFFFF"/>
                      <w:sz w:val="16"/>
                    </w:rPr>
                    <w:t>03</w:t>
                  </w:r>
                </w:p>
              </w:tc>
              <w:tc>
                <w:tcPr>
                  <w:tcW w:type="dxa" w:w="682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24" w:after="0"/>
                    <w:ind w:left="0" w:right="52" w:firstLine="0"/>
                    <w:jc w:val="right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77470" cy="107950"/>
                        <wp:docPr id="22" name="Picture 22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470" cy="10795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1276"/>
                  <w:gridSpan w:val="2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6" w:lineRule="exact" w:before="0" w:after="0"/>
                    <w:ind w:left="52" w:right="0" w:firstLine="0"/>
                    <w:jc w:val="left"/>
                  </w:pPr>
                  <w:r>
                    <w:rPr>
                      <w:spacing w:val="-10"/>
                      <w:rFonts w:ascii="ArialMT" w:hAnsi="ArialMT" w:eastAsia="ArialMT"/>
                      <w:color w:val="FFFFFF"/>
                      <w:sz w:val="20"/>
                    </w:rPr>
                    <w:t xml:space="preserve">| </w:t>
                  </w:r>
                  <w:r>
                    <w:rPr>
                      <w:spacing w:val="-10"/>
                      <w:rFonts w:ascii="TIMSans" w:hAnsi="TIMSans" w:eastAsia="TIMSans"/>
                      <w:color w:val="FFFFFF"/>
                      <w:sz w:val="16"/>
                    </w:rPr>
                    <w:t>04</w:t>
                  </w:r>
                </w:p>
              </w:tc>
              <w:tc>
                <w:tcPr>
                  <w:tcW w:type="dxa" w:w="1146"/>
                  <w:tcBorders>
                    <w:bottom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auto" w:before="42" w:after="0"/>
                    <w:ind w:left="0" w:right="46" w:firstLine="0"/>
                    <w:jc w:val="right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107950" cy="107950"/>
                        <wp:docPr id="23" name="Picture 23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50" cy="10795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hRule="exact" w:val="236"/>
              </w:trPr>
              <w:tc>
                <w:tcPr>
                  <w:tcW w:type="dxa" w:w="580"/>
                  <w:vMerge w:val="restart"/>
                  <w:tcBorders>
                    <w:top w:sz="8.0" w:val="single" w:color="0000FF"/>
                  </w:tcBorders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2140"/>
                  <w:tcBorders>
                    <w:top w:sz="8.0" w:val="single" w:color="0000FF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2" w:lineRule="exact" w:before="0" w:after="0"/>
                    <w:ind w:left="8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b/>
                      <w:color w:val="00008A"/>
                      <w:sz w:val="18"/>
                    </w:rPr>
                    <w:t>sobre a sua fatura?</w:t>
                  </w:r>
                </w:p>
              </w:tc>
              <w:tc>
                <w:tcPr>
                  <w:tcW w:type="dxa" w:w="1660"/>
                  <w:gridSpan w:val="2"/>
                  <w:vMerge w:val="restart"/>
                  <w:tcBorders>
                    <w:top w:sz="8.0" w:val="single" w:color="0000FF"/>
                  </w:tcBorders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56" w:after="0"/>
                    <w:ind w:left="28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Consulte Perguntas </w:t>
                  </w:r>
                </w:p>
              </w:tc>
              <w:tc>
                <w:tcPr>
                  <w:tcW w:type="dxa" w:w="1340"/>
                  <w:gridSpan w:val="2"/>
                  <w:vMerge w:val="restart"/>
                  <w:tcBorders>
                    <w:top w:sz="8.0" w:val="single" w:color="0000FF"/>
                  </w:tcBorders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56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Converse no </w:t>
                  </w:r>
                </w:p>
              </w:tc>
              <w:tc>
                <w:tcPr>
                  <w:tcW w:type="dxa" w:w="1680"/>
                  <w:gridSpan w:val="3"/>
                  <w:vMerge w:val="restart"/>
                  <w:tcBorders>
                    <w:top w:sz="8.0" w:val="single" w:color="0000FF"/>
                  </w:tcBorders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5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Ligue pelo celular </w:t>
                  </w:r>
                </w:p>
              </w:tc>
              <w:tc>
                <w:tcPr>
                  <w:tcW w:type="dxa" w:w="2104"/>
                  <w:gridSpan w:val="2"/>
                  <w:vMerge w:val="restart"/>
                  <w:tcBorders>
                    <w:top w:sz="8.0" w:val="single" w:color="0000FF"/>
                  </w:tcBorders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156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Ouvidoria TIM 0800 882 0041 - </w:t>
                  </w:r>
                </w:p>
              </w:tc>
            </w:tr>
            <w:tr>
              <w:trPr>
                <w:trHeight w:hRule="exact" w:val="120"/>
              </w:trPr>
              <w:tc>
                <w:tcPr>
                  <w:tcW w:type="dxa" w:w="917"/>
                  <w:vMerge/>
                  <w:tcBorders>
                    <w:top w:sz="8.0" w:val="single" w:color="0000FF"/>
                  </w:tcBorders>
                </w:tcPr>
                <w:p/>
              </w:tc>
              <w:tc>
                <w:tcPr>
                  <w:tcW w:type="dxa" w:w="2140"/>
                  <w:vMerge w:val="restart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80" w:after="0"/>
                    <w:ind w:left="8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É só seguir as dicas ao lado. </w:t>
                  </w:r>
                </w:p>
              </w:tc>
              <w:tc>
                <w:tcPr>
                  <w:tcW w:type="dxa" w:w="1834"/>
                  <w:gridSpan w:val="2"/>
                  <w:vMerge/>
                  <w:tcBorders>
                    <w:top w:sz="8.0" w:val="single" w:color="0000FF"/>
                  </w:tcBorders>
                </w:tcPr>
                <w:p/>
              </w:tc>
              <w:tc>
                <w:tcPr>
                  <w:tcW w:type="dxa" w:w="1834"/>
                  <w:gridSpan w:val="2"/>
                  <w:vMerge/>
                  <w:tcBorders>
                    <w:top w:sz="8.0" w:val="single" w:color="0000FF"/>
                  </w:tcBorders>
                </w:tcPr>
                <w:p/>
              </w:tc>
              <w:tc>
                <w:tcPr>
                  <w:tcW w:type="dxa" w:w="2751"/>
                  <w:gridSpan w:val="3"/>
                  <w:vMerge/>
                  <w:tcBorders>
                    <w:top w:sz="8.0" w:val="single" w:color="0000FF"/>
                  </w:tcBorders>
                </w:tcPr>
                <w:p/>
              </w:tc>
              <w:tc>
                <w:tcPr>
                  <w:tcW w:type="dxa" w:w="1834"/>
                  <w:gridSpan w:val="2"/>
                  <w:vMerge/>
                  <w:tcBorders>
                    <w:top w:sz="8.0" w:val="single" w:color="0000FF"/>
                  </w:tcBorders>
                </w:tcPr>
                <w:p/>
              </w:tc>
            </w:tr>
            <w:tr>
              <w:trPr>
                <w:trHeight w:hRule="exact" w:val="180"/>
              </w:trPr>
              <w:tc>
                <w:tcPr>
                  <w:tcW w:type="dxa" w:w="917"/>
                  <w:vMerge/>
                  <w:tcBorders>
                    <w:top w:sz="8.0" w:val="single" w:color="0000FF"/>
                  </w:tcBorders>
                </w:tcPr>
                <w:p/>
              </w:tc>
              <w:tc>
                <w:tcPr>
                  <w:tcW w:type="dxa" w:w="917"/>
                  <w:vMerge/>
                  <w:tcBorders/>
                </w:tcPr>
                <w:p/>
              </w:tc>
              <w:tc>
                <w:tcPr>
                  <w:tcW w:type="dxa" w:w="1660"/>
                  <w:gridSpan w:val="2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28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Frequentes no site </w:t>
                  </w:r>
                </w:p>
              </w:tc>
              <w:tc>
                <w:tcPr>
                  <w:tcW w:type="dxa" w:w="1340"/>
                  <w:gridSpan w:val="2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13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WhatsAPP através </w:t>
                  </w:r>
                </w:p>
              </w:tc>
              <w:tc>
                <w:tcPr>
                  <w:tcW w:type="dxa" w:w="1680"/>
                  <w:gridSpan w:val="3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no *144 ou 1056 em </w:t>
                  </w:r>
                </w:p>
              </w:tc>
              <w:tc>
                <w:tcPr>
                  <w:tcW w:type="dxa" w:w="2104"/>
                  <w:gridSpan w:val="2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 xml:space="preserve">De Seg. à Sex. de 08h às 18h, </w:t>
                  </w:r>
                </w:p>
              </w:tc>
            </w:tr>
            <w:tr>
              <w:trPr>
                <w:trHeight w:hRule="exact" w:val="224"/>
              </w:trPr>
              <w:tc>
                <w:tcPr>
                  <w:tcW w:type="dxa" w:w="917"/>
                  <w:vMerge/>
                  <w:tcBorders>
                    <w:top w:sz="8.0" w:val="single" w:color="0000FF"/>
                  </w:tcBorders>
                </w:tcPr>
                <w:p/>
              </w:tc>
              <w:tc>
                <w:tcPr>
                  <w:tcW w:type="dxa" w:w="21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8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>Conte sempre conosco! :D</w:t>
                  </w:r>
                </w:p>
              </w:tc>
              <w:tc>
                <w:tcPr>
                  <w:tcW w:type="dxa" w:w="1660"/>
                  <w:gridSpan w:val="2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282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>tim.com.br</w:t>
                  </w:r>
                </w:p>
              </w:tc>
              <w:tc>
                <w:tcPr>
                  <w:tcW w:type="dxa" w:w="1340"/>
                  <w:gridSpan w:val="2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>do (41) 4141-4141</w:t>
                  </w:r>
                </w:p>
              </w:tc>
              <w:tc>
                <w:tcPr>
                  <w:tcW w:type="dxa" w:w="1680"/>
                  <w:gridSpan w:val="3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174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>telefones fixos</w:t>
                  </w:r>
                </w:p>
              </w:tc>
              <w:tc>
                <w:tcPr>
                  <w:tcW w:type="dxa" w:w="2104"/>
                  <w:gridSpan w:val="2"/>
                  <w:tcBorders/>
                  <w:tcMar>
                    <w:left w:w="0" w:type="dxa"/>
                    <w:right w:w="0" w:type="dxa"/>
                  </w:tcMar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0" w:right="0" w:firstLine="0"/>
                    <w:jc w:val="left"/>
                  </w:pPr>
                  <w:r>
                    <w:rPr>
                      <w:spacing w:val="-10"/>
                      <w:rFonts w:ascii="TIMSans" w:hAnsi="TIMSans" w:eastAsia="TIMSans"/>
                      <w:color w:val="000000"/>
                      <w:sz w:val="14"/>
                    </w:rPr>
                    <w:t>exceto feriados nacionais.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416"/>
        </w:trPr>
        <w:tc>
          <w:tcPr>
            <w:tcW w:type="dxa" w:w="10090"/>
            <w:tcBorders>
              <w:left w:sz="3.4000000953674316" w:val="single" w:color="0000FF"/>
              <w:top w:sz="3.4000000953674316" w:val="single" w:color="A9A9A9"/>
              <w:right w:sz="3.4000000953674316" w:val="single" w:color="0000FF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20" w:after="0"/>
              <w:ind w:left="348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00008A"/>
                <w:sz w:val="14"/>
              </w:rPr>
              <w:t>Utilize o código 41 em ligações de longa distância</w:t>
            </w:r>
          </w:p>
          <w:p>
            <w:pPr>
              <w:autoSpaceDN w:val="0"/>
              <w:autoSpaceDE w:val="0"/>
              <w:widowControl/>
              <w:spacing w:line="138" w:lineRule="exact" w:before="48" w:after="0"/>
              <w:ind w:left="348" w:right="516" w:firstLine="0"/>
              <w:jc w:val="both"/>
            </w:pPr>
            <w:r>
              <w:rPr>
                <w:spacing w:val="-10"/>
                <w:rFonts w:ascii="TIMSans" w:hAnsi="TIMSans" w:eastAsia="TIMSans"/>
                <w:color w:val="221F1F"/>
                <w:sz w:val="11"/>
              </w:rPr>
              <w:t xml:space="preserve">(Caso escolha outra operadora poderá haver cobrança excedente. (41 TIM) TIM - Todo o Brasil </w:t>
            </w:r>
            <w:r>
              <w:rPr>
                <w:spacing w:val="-10"/>
                <w:rFonts w:ascii="TIMSans" w:hAnsi="TIMSans" w:eastAsia="TIMSans"/>
                <w:color w:val="221F1F"/>
                <w:sz w:val="11"/>
              </w:rPr>
              <w:t xml:space="preserve">*15 - Telefônica - Todo o Brasil • *21 - Claro - Todo o Brasil • *31 Oi - Todo o Brasil • *14 - Oi </w:t>
            </w:r>
            <w:r>
              <w:rPr>
                <w:spacing w:val="-10"/>
                <w:rFonts w:ascii="TIMSans" w:hAnsi="TIMSans" w:eastAsia="TIMSans"/>
                <w:color w:val="221F1F"/>
                <w:sz w:val="11"/>
              </w:rPr>
              <w:t xml:space="preserve">S.A. - SP, PR, SC, RS, MS, BA, SP, MG, GO, RJ • *75 - Vipway - Código nacional 43 • *12 - Algar - MG (setor 3), SP (setor 33), MS (setor 22), GO (setor 25) • *91 - IP CORP - Todo o Brasil • *85 - </w:t>
            </w:r>
            <w:r>
              <w:rPr>
                <w:spacing w:val="-10"/>
                <w:rFonts w:ascii="TIMSans" w:hAnsi="TIMSans" w:eastAsia="TIMSans"/>
                <w:color w:val="221F1F"/>
                <w:sz w:val="11"/>
              </w:rPr>
              <w:t>Telecom 65 - Código nacional 65 • *49 - Cambridge - SP (setor 31) • *26 - IDT Brasil - SP, RJ, MG, PR, RS • *PR-24 - Sercomtel • *61 - Vonex - RJ e SP</w:t>
            </w:r>
          </w:p>
          <w:p>
            <w:pPr>
              <w:autoSpaceDN w:val="0"/>
              <w:autoSpaceDE w:val="0"/>
              <w:widowControl/>
              <w:spacing w:line="196" w:lineRule="exact" w:before="112" w:after="0"/>
              <w:ind w:left="348" w:right="0" w:firstLine="0"/>
              <w:jc w:val="left"/>
            </w:pPr>
            <w:r>
              <w:rPr>
                <w:spacing w:val="-10"/>
                <w:rFonts w:ascii="TIMSans" w:hAnsi="TIMSans" w:eastAsia="TIMSans"/>
                <w:b/>
                <w:color w:val="00008A"/>
                <w:sz w:val="14"/>
              </w:rPr>
              <w:t>Bancos Conveniados</w:t>
            </w:r>
          </w:p>
          <w:p>
            <w:pPr>
              <w:autoSpaceDN w:val="0"/>
              <w:autoSpaceDE w:val="0"/>
              <w:widowControl/>
              <w:spacing w:line="138" w:lineRule="exact" w:before="0" w:after="0"/>
              <w:ind w:left="288" w:right="576" w:firstLine="0"/>
              <w:jc w:val="center"/>
            </w:pPr>
            <w:r>
              <w:rPr>
                <w:spacing w:val="-10"/>
                <w:rFonts w:ascii="TIMSans" w:hAnsi="TIMSans" w:eastAsia="TIMSans"/>
                <w:color w:val="221F1F"/>
                <w:sz w:val="11"/>
              </w:rPr>
              <w:t xml:space="preserve">BASA - Banco da Amazônia • Banco do Nordeste • BANESTES – Banco do Estado do Espírito Santo • Santander • BANPARA – Banco do Estado do Pará • BANESE – Banco do Estado de </w:t>
            </w:r>
            <w:r>
              <w:rPr>
                <w:spacing w:val="-10"/>
                <w:rFonts w:ascii="TIMSans" w:hAnsi="TIMSans" w:eastAsia="TIMSans"/>
                <w:color w:val="221F1F"/>
                <w:sz w:val="11"/>
              </w:rPr>
              <w:t xml:space="preserve">Sergipe • BRB – Banco de Brasília • Banco INTER • UNIPRIME • CECRED • Bradesco • Itaú • Banco Mercantil • Banco Safra • Tribanco • BANSICRED • Bancoob • PagFácil • Banco do Brasil • </w:t>
            </w:r>
          </w:p>
        </w:tc>
      </w:tr>
    </w:tbl>
    <w:p>
      <w:pPr>
        <w:autoSpaceDN w:val="0"/>
        <w:autoSpaceDE w:val="0"/>
        <w:widowControl/>
        <w:spacing w:line="148" w:lineRule="exact" w:before="0" w:after="0"/>
        <w:ind w:left="360" w:right="0" w:firstLine="0"/>
        <w:jc w:val="left"/>
      </w:pPr>
      <w:r>
        <w:rPr>
          <w:spacing w:val="-10"/>
          <w:rFonts w:ascii="TIMSans" w:hAnsi="TIMSans" w:eastAsia="TIMSans"/>
          <w:color w:val="221F1F"/>
          <w:sz w:val="11"/>
        </w:rPr>
        <w:t>Caixa Econômica Federal • Banrisul • Anatel 1331</w:t>
      </w:r>
    </w:p>
    <w:p>
      <w:pPr>
        <w:sectPr>
          <w:pgSz w:w="11906" w:h="16838"/>
          <w:pgMar w:top="0" w:right="884" w:bottom="78" w:left="90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90" w:lineRule="exact" w:before="78" w:after="0"/>
        <w:ind w:left="0" w:right="272" w:firstLine="0"/>
        <w:jc w:val="right"/>
      </w:pPr>
      <w:r>
        <w:rPr>
          <w:spacing w:val="-10"/>
          <w:rFonts w:ascii="TIMSans" w:hAnsi="TIMSans" w:eastAsia="TIMSans"/>
          <w:color w:val="FFFFFF"/>
          <w:sz w:val="14"/>
        </w:rPr>
        <w:t>Página 4 de 4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576580</wp:posOffset>
            </wp:positionH>
            <wp:positionV relativeFrom="page">
              <wp:posOffset>0</wp:posOffset>
            </wp:positionV>
            <wp:extent cx="6407150" cy="469435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4694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40" w:lineRule="auto" w:before="0" w:after="0"/>
        <w:ind w:left="0" w:right="4836" w:firstLine="0"/>
        <w:jc w:val="right"/>
      </w:pPr>
      <w:r>
        <w:drawing>
          <wp:inline xmlns:a="http://schemas.openxmlformats.org/drawingml/2006/main" xmlns:pic="http://schemas.openxmlformats.org/drawingml/2006/picture">
            <wp:extent cx="685800" cy="179070"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7907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888" w:bottom="1440" w:left="908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